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7350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a7504fb-a4f4-48c8-ab7c-756ffe56e67b" w:id="1"/>
      <w:r>
        <w:rPr>
          <w:rFonts w:ascii="Times New Roman" w:hAnsi="Times New Roman"/>
          <w:b/>
          <w:i w:val="false"/>
          <w:color w:val="000000"/>
          <w:sz w:val="28"/>
        </w:rPr>
        <w:t>Республика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858e69b-b955-4d5b-94a8-f3a644af01d4" w:id="2"/>
      <w:r>
        <w:rPr>
          <w:rFonts w:ascii="Times New Roman" w:hAnsi="Times New Roman"/>
          <w:b/>
          <w:i w:val="false"/>
          <w:color w:val="000000"/>
          <w:sz w:val="28"/>
        </w:rPr>
        <w:t>УО МР "Каякентский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"Джаванкентская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Султанмутов И.М.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20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26</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338572)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f51048-cb84-4c82-af6a-284ffbd4033b" w:id="3"/>
      <w:r>
        <w:rPr>
          <w:rFonts w:ascii="Times New Roman" w:hAnsi="Times New Roman"/>
          <w:b/>
          <w:i w:val="false"/>
          <w:color w:val="000000"/>
          <w:sz w:val="28"/>
        </w:rPr>
        <w:t>село Джаванкент</w:t>
      </w:r>
      <w:bookmarkEnd w:id="3"/>
      <w:r>
        <w:rPr>
          <w:rFonts w:ascii="Times New Roman" w:hAnsi="Times New Roman"/>
          <w:b/>
          <w:i w:val="false"/>
          <w:color w:val="000000"/>
          <w:sz w:val="28"/>
        </w:rPr>
        <w:t xml:space="preserve">‌ </w:t>
      </w:r>
      <w:bookmarkStart w:name="0607e6f3-e82e-49a9-b315-c957a5fafe4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373500" w:id="5"/>
    <w:p>
      <w:pPr>
        <w:sectPr>
          <w:pgSz w:w="11906" w:h="16383" w:orient="portrait"/>
        </w:sectPr>
      </w:pPr>
    </w:p>
    <w:bookmarkEnd w:id="5"/>
    <w:bookmarkEnd w:id="0"/>
    <w:bookmarkStart w:name="block-237350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Задачами изучения истории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социальной, культурной самоовладение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2373501" w:id="7"/>
    <w:p>
      <w:pPr>
        <w:sectPr>
          <w:pgSz w:w="11906" w:h="16383" w:orient="portrait"/>
        </w:sectPr>
      </w:pPr>
    </w:p>
    <w:bookmarkEnd w:id="7"/>
    <w:bookmarkEnd w:id="6"/>
    <w:bookmarkStart w:name="block-2373505"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i w:val="false"/>
          <w:color w:val="000000"/>
          <w:sz w:val="28"/>
        </w:rPr>
        <w:t>Русь в конце X – начале XII в.</w:t>
      </w:r>
      <w:r>
        <w:rPr>
          <w:rFonts w:ascii="Times New Roman" w:hAnsi="Times New Roman"/>
          <w:b w:val="false"/>
          <w:i w:val="false"/>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i w:val="false"/>
          <w:color w:val="000000"/>
          <w:sz w:val="28"/>
        </w:rPr>
        <w:t>Культурное пространство.</w:t>
      </w:r>
      <w:r>
        <w:rPr>
          <w:rFonts w:ascii="Times New Roman" w:hAnsi="Times New Roman"/>
          <w:b w:val="false"/>
          <w:i w:val="false"/>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firstLine="600"/>
        <w:jc w:val="both"/>
      </w:pPr>
      <w:r>
        <w:rPr>
          <w:rFonts w:ascii="Times New Roman" w:hAnsi="Times New Roman"/>
          <w:b w:val="false"/>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Российская революция 1917-1922 гг.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2373505" w:id="9"/>
    <w:p>
      <w:pPr>
        <w:sectPr>
          <w:pgSz w:w="11906" w:h="16383" w:orient="portrait"/>
        </w:sectPr>
      </w:pPr>
    </w:p>
    <w:bookmarkEnd w:id="9"/>
    <w:bookmarkEnd w:id="8"/>
    <w:bookmarkStart w:name="block-2373506" w:id="10"/>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2373506" w:id="11"/>
    <w:p>
      <w:pPr>
        <w:sectPr>
          <w:pgSz w:w="11906" w:h="16383" w:orient="portrait"/>
        </w:sectPr>
      </w:pPr>
    </w:p>
    <w:bookmarkEnd w:id="11"/>
    <w:bookmarkEnd w:id="10"/>
    <w:bookmarkStart w:name="block-2373502"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11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866"/>
        <w:gridCol w:w="2240"/>
        <w:gridCol w:w="1451"/>
        <w:gridCol w:w="2491"/>
        <w:gridCol w:w="2612"/>
        <w:gridCol w:w="3934"/>
      </w:tblGrid>
      <w:tr>
        <w:trPr>
          <w:trHeight w:val="300" w:hRule="atLeast"/>
          <w:trHeight w:val="144" w:hRule="atLeast"/>
        </w:trPr>
        <w:tc>
          <w:tcPr>
            <w:tcW w:w="6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91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1290"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7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4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43"/>
        <w:gridCol w:w="2560"/>
        <w:gridCol w:w="1402"/>
        <w:gridCol w:w="2434"/>
        <w:gridCol w:w="2559"/>
        <w:gridCol w:w="3796"/>
      </w:tblGrid>
      <w:tr>
        <w:trPr>
          <w:trHeight w:val="300" w:hRule="atLeast"/>
          <w:trHeight w:val="144" w:hRule="atLeast"/>
        </w:trPr>
        <w:tc>
          <w:tcPr>
            <w:tcW w:w="5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150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36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jc w:val="left"/>
            </w:pPr>
          </w:p>
        </w:tc>
      </w:tr>
    </w:tbl>
    <w:p>
      <w:pPr>
        <w:sectPr>
          <w:pgSz w:w="16383" w:h="11906" w:orient="landscape"/>
        </w:sectPr>
      </w:pPr>
    </w:p>
    <w:bookmarkStart w:name="block-2373502" w:id="13"/>
    <w:p>
      <w:pPr>
        <w:sectPr>
          <w:pgSz w:w="16383" w:h="11906" w:orient="landscape"/>
        </w:sectPr>
      </w:pPr>
    </w:p>
    <w:bookmarkEnd w:id="13"/>
    <w:bookmarkEnd w:id="12"/>
    <w:bookmarkStart w:name="block-237350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300"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https://m.edsoo.ru/863f8d54</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https://m.edsoo.ru/863f8f2a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https://m.edsoo.ru/863f9380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Появление человека разумного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https://m.edsoo.ru/863f9740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https://m.edsoo.ru/863f9c68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https://m.edsoo.ru/863fa050</w:t>
              </w:r>
            </w:hyperlink>
          </w:p>
        </w:tc>
      </w:tr>
      <w:tr>
        <w:trPr>
          <w:trHeight w:val="1470"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https://m.edsoo.ru/863fa244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https://m.edsoo.ru/863fa6ea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https://m.edsoo.ru/863faa50</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https://m.edsoo.ru/863fabea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https://m.edsoo.ru/863fadfc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https://m.edsoo.ru/863fb130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https://m.edsoo.ru/863fb324</w:t>
              </w:r>
            </w:hyperlink>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https://m.edsoo.ru/863fb540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https://m.edsoo.ru/863fb748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https://m.edsoo.ru/863fbac2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https://m.edsoo.ru/863fbdd8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07">
              <w:r>
                <w:rPr>
                  <w:rFonts w:ascii="Times New Roman" w:hAnsi="Times New Roman"/>
                  <w:b w:val="false"/>
                  <w:i w:val="false"/>
                  <w:color w:val="0000ff"/>
                  <w:sz w:val="22"/>
                  <w:u w:val="single"/>
                </w:rPr>
                <w:t>https://m.edsoo.ru/863fbfcc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https://m.edsoo.ru/863fc26a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https://m.edsoo.ru/863fc4c2</w:t>
              </w:r>
            </w:hyperlink>
          </w:p>
        </w:tc>
      </w:tr>
      <w:tr>
        <w:trPr>
          <w:trHeight w:val="19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https://m.edsoo.ru/863fc6ca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https://m.edsoo.ru/863fc8dc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https://m.edsoo.ru/863fcaf8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https://m.edsoo.ru/863fce2c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Правление династии Хань.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https://m.edsoo.ru/863fd07a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https://m.edsoo.ru/863fd336</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https://m.edsoo.ru/863fd5c0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https://m.edsoo.ru/863fd836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https://m.edsoo.ru/8640a31a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https://m.edsoo.ru/8640a770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https://m.edsoo.ru/8640a91e</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https://m.edsoo.ru/8640aae0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22">
              <w:r>
                <w:rPr>
                  <w:rFonts w:ascii="Times New Roman" w:hAnsi="Times New Roman"/>
                  <w:b w:val="false"/>
                  <w:i w:val="false"/>
                  <w:color w:val="0000ff"/>
                  <w:sz w:val="22"/>
                  <w:u w:val="single"/>
                </w:rPr>
                <w:t>https://m.edsoo.ru/8640ac84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https://m.edsoo.ru/8640ae32</w:t>
              </w:r>
            </w:hyperlink>
          </w:p>
        </w:tc>
      </w:tr>
      <w:tr>
        <w:trPr>
          <w:trHeight w:val="16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https://m.edsoo.ru/8640afcc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https://m.edsoo.ru/8640b1ca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https://m.edsoo.ru/8640b382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https://m.edsoo.ru/8640b508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https://m.edsoo.ru/8640b67a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https://m.edsoo.ru/8640b7f6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https://m.edsoo.ru/8640b990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https://m.edsoo.ru/8640bb16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https://m.edsoo.ru/8640bcf6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https://m.edsoo.ru/8640be72</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 Македонский и его завоевания на Востоке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https://m.edsoo.ru/8640c002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https://m.edsoo.ru/8640c1c4</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https://m.edsoo.ru/886460aa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https://m.edsoo.ru/886465e6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https://m.edsoo.ru/886469b0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https://m.edsoo.ru/88646848</w:t>
              </w:r>
            </w:hyperlink>
          </w:p>
        </w:tc>
      </w:tr>
      <w:tr>
        <w:trPr>
          <w:trHeight w:val="10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https://m.edsoo.ru/88646adc</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https://m.edsoo.ru/88646c1c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https://m.edsoo.ru/88646d5c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https://m.edsoo.ru/88646e7e</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https://m.edsoo.ru/88646faa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https://m.edsoo.ru/886470f4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https://m.edsoo.ru/886472a2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императорской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https://m.edsoo.ru/886473ba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https://m.edsoo.ru/886474dc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https://m.edsoo.ru/88647608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https://m.edsoo.ru/88647716</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https://m.edsoo.ru/88647838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https://m.edsoo.ru/8864795a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https://m.edsoo.ru/88647a86</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в Древнем Риме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https://m.edsoo.ru/88647c2a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Древнего Рима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https://m.edsoo.ru/88647d4c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https://m.edsoo.ru/88647e78</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https://m.edsoo.ru/88647fa4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https://m.edsoo.ru/886480bc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https://m.edsoo.ru/886481d4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https://m.edsoo.ru/886482ec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https://m.edsoo.ru/8864840e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https://m.edsoo.ru/886485bc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https://m.edsoo.ru/886486e8</w:t>
              </w:r>
            </w:hyperlink>
          </w:p>
        </w:tc>
      </w:tr>
      <w:tr>
        <w:trPr>
          <w:trHeight w:val="249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https://m.edsoo.ru/8864880a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https://m.edsoo.ru/8864892c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https://m.edsoo.ru/88648a44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https://m.edsoo.ru/88648b5c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https://m.edsoo.ru/88648c7e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https://m.edsoo.ru/88648e36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https://m.edsoo.ru/88648f62</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https://m.edsoo.ru/88649070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https://m.edsoo.ru/8864919c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https://m.edsoo.ru/886492be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https://m.edsoo.ru/886493d6</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https://m.edsoo.ru/886494f8</w:t>
              </w:r>
            </w:hyperlink>
          </w:p>
        </w:tc>
      </w:tr>
      <w:tr>
        <w:trPr>
          <w:trHeight w:val="10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https://m.edsoo.ru/88649872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https://m.edsoo.ru/88649a5c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https://m.edsoo.ru/88649b92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https://m.edsoo.ru/88649cd2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https://m.edsoo.ru/8a17efa2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https://m.edsoo.ru/8a17f31c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https://m.edsoo.ru/8a17f448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https://m.edsoo.ru/8a17f560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https://m.edsoo.ru/8a17f66e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https://m.edsoo.ru/8a17f790</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https://m.edsoo.ru/8a17f916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государства Русь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https://m.edsoo.ru/8a17fad8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https://m.edsoo.ru/8a17ff2e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https://m.edsoo.ru/8a180140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https://m.edsoo.ru/8a18030c</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https://m.edsoo.ru/8a1804f6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https://m.edsoo.ru/8a1806a4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https://m.edsoo.ru/8a180848</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https://m.edsoo.ru/8a180c26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https://m.edsoo.ru/8a180fd2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https://m.edsoo.ru/8a181194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и ремесло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https://m.edsoo.ru/8a18134c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https://m.edsoo.ru/8a181518</w:t>
              </w:r>
            </w:hyperlink>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https://m.edsoo.ru/8a1816e4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https://m.edsoo.ru/8a181d1a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https://m.edsoo.ru/8a1821b6</w:t>
              </w:r>
            </w:hyperlink>
          </w:p>
        </w:tc>
      </w:tr>
      <w:tr>
        <w:trPr>
          <w:trHeight w:val="12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https://m.edsoo.ru/8a18230a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Белокаменные храмы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https://m.edsoo.ru/8a182436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https://m.edsoo.ru/8a182562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https://m.edsoo.ru/8a182954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Северо-западные земли: Новгородская и Псковская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https://m.edsoo.ru/8a182c92</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https://m.edsoo.ru/8a182e5e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https://m.edsoo.ru/8a183002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https://m.edsoo.ru/8a1831d8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https://m.edsoo.ru/8a1835b6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https://m.edsoo.ru/8a1837d2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https://m.edsoo.ru/8a183994</w:t>
              </w:r>
            </w:hyperlink>
          </w:p>
        </w:tc>
      </w:tr>
      <w:tr>
        <w:trPr>
          <w:trHeight w:val="282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https://m.edsoo.ru/8a183e76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https://m.edsoo.ru/8a18402e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https://m.edsoo.ru/8a1841c8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https://m.edsoo.ru/8a184358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https://m.edsoo.ru/8a1844de</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 летописание и житийная литература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https://m.edsoo.ru/8a18466e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повседневная жизнь населения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https://m.edsoo.ru/8a184dda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https://m.edsoo.ru/8a185154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https://m.edsoo.ru/88649f52</w:t>
              </w:r>
            </w:hyperlink>
          </w:p>
        </w:tc>
      </w:tr>
      <w:tr>
        <w:trPr>
          <w:trHeight w:val="12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https://m.edsoo.ru/8864a1a0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https://m.edsoo.ru/8864a36c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https://m.edsoo.ru/8864a4ca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https://m.edsoo.ru/8864a5e2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https://m.edsoo.ru/8864a786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https://m.edsoo.ru/8864a8da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https://m.edsoo.ru/8864aa24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https://m.edsoo.ru/8864ab78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https://m.edsoo.ru/8864acea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https://m.edsoo.ru/8864ae16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https://m.edsoo.ru/8864af38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https://m.edsoo.ru/8864b050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https://m.edsoo.ru/8864b37a</w:t>
              </w:r>
            </w:hyperlink>
          </w:p>
        </w:tc>
      </w:tr>
      <w:tr>
        <w:trPr>
          <w:trHeight w:val="20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https://m.edsoo.ru/8864b4c4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https://m.edsoo.ru/8864b5e6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https://m.edsoo.ru/8864b6f4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https://m.edsoo.ru/8864b802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https://m.edsoo.ru/8864b924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https://m.edsoo.ru/8864ba46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https://m.edsoo.ru/8864bb86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https://m.edsoo.ru/8864bd8e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https://m.edsoo.ru/8864bf32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https://m.edsoo.ru/8a1852e4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Московского княжества в первой трети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https://m.edsoo.ru/8a18546a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https://m.edsoo.ru/8a1855e6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https://m.edsoo.ru/8a185780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https://m.edsoo.ru/8a185906</w:t>
              </w:r>
            </w:hyperlink>
          </w:p>
        </w:tc>
      </w:tr>
      <w:tr>
        <w:trPr>
          <w:trHeight w:val="8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https://m.edsoo.ru/8a185d34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https://m.edsoo.ru/8a185eba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https://m.edsoo.ru/8a18602c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https://m.edsoo.ru/8a1861b2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https://m.edsoo.ru/8a186356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https://m.edsoo.ru/8a1864dc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https://m.edsoo.ru/8a186856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https://m.edsoo.ru/8a1869dc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https://m.edsoo.ru/8a186b6c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https://m.edsoo.ru/8a186d1a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https://m.edsoo.ru/8a186eb4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https://m.edsoo.ru/8a187076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https://m.edsoo.ru/8a187242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https://m.edsoo.ru/8a1873fa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https://m.edsoo.ru/8a187878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https://m.edsoo.ru/8a187a6c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https://m.edsoo.ru/8a187e90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https://m.edsoo.ru/8a188070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https://m.edsoo.ru/8a18821e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https://m.edsoo.ru/8a1883ea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https://m.edsoo.ru/8a1885b6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https://m.edsoo.ru/8a188a70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https://m.edsoo.ru/8a188c50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https://m.edsoo.ru/8a188e08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https://m.edsoo.ru/8a188f7a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https://m.edsoo.ru/8a189132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Денежная реформа 1654 г. Медный бунт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https://m.edsoo.ru/8a189308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https://m.edsoo.ru/8a1896f0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https://m.edsoo.ru/8a1898d0</w:t>
              </w:r>
            </w:hyperlink>
          </w:p>
        </w:tc>
      </w:tr>
      <w:tr>
        <w:trPr>
          <w:trHeight w:val="27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https://m.edsoo.ru/8a189a88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https://m.edsoo.ru/8a189dda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России со странами Западной Европы 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https://m.edsoo.ru/8a189c2c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https://m.edsoo.ru/8a189f92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https://m.edsoo.ru/8a18a41a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https://m.edsoo.ru/8a18a604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https://m.edsoo.ru/8a18a7b2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https://m.edsoo.ru/8a18a99c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https://m.edsoo.ru/8a18ab68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https://m.edsoo.ru/8a18afdc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https://m.edsoo.ru/8a18b1d0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69"/>
        <w:gridCol w:w="2587"/>
        <w:gridCol w:w="1237"/>
        <w:gridCol w:w="2243"/>
        <w:gridCol w:w="2380"/>
        <w:gridCol w:w="1695"/>
        <w:gridCol w:w="2883"/>
      </w:tblGrid>
      <w:tr>
        <w:trPr>
          <w:trHeight w:val="300" w:hRule="atLeast"/>
          <w:trHeight w:val="144" w:hRule="atLeast"/>
        </w:trPr>
        <w:tc>
          <w:tcPr>
            <w:tcW w:w="3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https://m.edsoo.ru/8864c086</w:t>
              </w:r>
            </w:hyperlink>
          </w:p>
        </w:tc>
      </w:tr>
      <w:tr>
        <w:trPr>
          <w:trHeight w:val="1620"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https://m.edsoo.ru/8864c1a8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https://m.edsoo.ru/8864c2c0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https://m.edsoo.ru/8864c3f6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https://m.edsoo.ru/8864c536</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https://m.edsoo.ru/8864c6d0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https://m.edsoo.ru/8864cc0c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https://m.edsoo.ru/8864ce3c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https://m.edsoo.ru/8864cf5e</w:t>
              </w:r>
            </w:hyperlink>
          </w:p>
        </w:tc>
      </w:tr>
      <w:tr>
        <w:trPr>
          <w:trHeight w:val="18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https://m.edsoo.ru/8864d080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https://m.edsoo.ru/8864d418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России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https://m.edsoo.ru/8864d562</w:t>
              </w:r>
            </w:hyperlink>
          </w:p>
        </w:tc>
      </w:tr>
      <w:tr>
        <w:trPr>
          <w:trHeight w:val="217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https://m.edsoo.ru/8864d9f4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https://m.edsoo.ru/8a18ba40</w:t>
              </w:r>
            </w:hyperlink>
          </w:p>
        </w:tc>
      </w:tr>
      <w:tr>
        <w:trPr>
          <w:trHeight w:val="12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https://m.edsoo.ru/8a18bbee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https://m.edsoo.ru/8a18bd74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https://m.edsoo.ru/8a18c094</w:t>
              </w:r>
            </w:hyperlink>
          </w:p>
        </w:tc>
      </w:tr>
      <w:tr>
        <w:trPr>
          <w:trHeight w:val="24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https://m.edsoo.ru/8a18c620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https://m.edsoo.ru/8a18c97c</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Доминирование светского начала в культурной политике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https://m.edsoo.ru/8a18cb0c</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и быт правящей элиты и основной массы населения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https://m.edsoo.ru/8a18cc88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https://m.edsoo.ru/8a18d368</w:t>
              </w:r>
            </w:hyperlink>
          </w:p>
        </w:tc>
      </w:tr>
      <w:tr>
        <w:trPr>
          <w:trHeight w:val="12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https://m.edsoo.ru/8a18d516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https://m.edsoo.ru/8a18d6a6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Переворот 28 июня 1762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https://m.edsoo.ru/8a18d840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https://m.edsoo.ru/8a18d9e4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https://m.edsoo.ru/8a18dc14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https://m.edsoo.ru/8a18ebc8</w:t>
              </w:r>
            </w:hyperlink>
          </w:p>
        </w:tc>
      </w:tr>
      <w:tr>
        <w:trPr>
          <w:trHeight w:val="25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https://m.edsoo.ru/8a18ed6c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https://m.edsoo.ru/8a18ef42</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разделах Речи Посполитой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https://m.edsoo.ru/8a18f302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https://m.edsoo.ru/8a18f668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https://m.edsoo.ru/8a18f8ca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Дворцовый переворот 11 марта 1801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https://m.edsoo.ru/8a18fa6e</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https://m.edsoo.ru/8a18fe6a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https://m.edsoo.ru/8a190022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115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https://m.edsoo.ru/8a1907f2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 Марксизм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https://m.edsoo.ru/8864e6b0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национальные движения в странах Европы в первой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https://m.edsoo.ru/8864eb56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https://m.edsoo.ru/8864f0a6</w:t>
              </w:r>
            </w:hyperlink>
          </w:p>
        </w:tc>
      </w:tr>
      <w:tr>
        <w:trPr>
          <w:trHeight w:val="129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https://m.edsoo.ru/8864f1e6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https://m.edsoo.ru/8864f2fe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https://m.edsoo.ru/8864f5d8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https://m.edsoo.ru/8864f6f0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https://m.edsoo.ru/8a190b80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https://m.edsoo.ru/8a190d10</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https://m.edsoo.ru/8a19109e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https://m.edsoo.ru/8a1912ce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https://m.edsoo.ru/8a191490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декабристов 14 декабря 1825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https://m.edsoo.ru/8a191648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https://m.edsoo.ru/8a191cec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https://m.edsoo.ru/8a19223c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вопрос во внешней политике России. Крымская война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https://m.edsoo.ru/8a191f12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https://m.edsoo.ru/8a1920c0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https://m.edsoo.ru/8a19261a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https://m.edsoo.ru/8a19278c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https://m.edsoo.ru/8a192c5a</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https://m.edsoo.ru/8a192da4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https://m.edsoo.ru/8a19316e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https://m.edsoo.ru/8a1933da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https://m.edsoo.ru/8a193542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https://m.edsoo.ru/8a1936a0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Балканы. Русско-турецкая война 1877—1878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https://m.edsoo.ru/8a193862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https://m.edsoo.ru/8a193b82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https://m.edsoo.ru/8a193cae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Индустриализация и урбанизация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https://m.edsoo.ru/8a193e5c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https://m.edsoo.ru/8a193f88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https://m.edsoo.ru/8a1940b4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https://m.edsoo.ru/8a1943f2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https://m.edsoo.ru/8a1947d0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https://m.edsoo.ru/8a1948de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https://m.edsoo.ru/8a194b0e</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https://m.edsoo.ru/8a194f5a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https://m.edsoo.ru/8a195608</w:t>
              </w:r>
            </w:hyperlink>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единого правового пространства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8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373503" w:id="15"/>
    <w:p>
      <w:pPr>
        <w:sectPr>
          <w:pgSz w:w="16383" w:h="11906" w:orient="landscape"/>
        </w:sectPr>
      </w:pPr>
    </w:p>
    <w:bookmarkEnd w:id="15"/>
    <w:bookmarkEnd w:id="14"/>
    <w:bookmarkStart w:name="block-2373504"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373504"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 TargetMode="External" Target="https://m.edsoo.ru/863f8d54" Type="http://schemas.openxmlformats.org/officeDocument/2006/relationships/hyperlink" Id="rId90"/>
    <Relationship TargetMode="External" Target="https://m.edsoo.ru/863f8f2a" Type="http://schemas.openxmlformats.org/officeDocument/2006/relationships/hyperlink" Id="rId91"/>
    <Relationship TargetMode="External" Target="https://m.edsoo.ru/863f9380" Type="http://schemas.openxmlformats.org/officeDocument/2006/relationships/hyperlink" Id="rId92"/>
    <Relationship TargetMode="External" Target="https://m.edsoo.ru/863f9740" Type="http://schemas.openxmlformats.org/officeDocument/2006/relationships/hyperlink" Id="rId93"/>
    <Relationship TargetMode="External" Target="https://m.edsoo.ru/863f9c68" Type="http://schemas.openxmlformats.org/officeDocument/2006/relationships/hyperlink" Id="rId94"/>
    <Relationship TargetMode="External" Target="https://m.edsoo.ru/863fa050" Type="http://schemas.openxmlformats.org/officeDocument/2006/relationships/hyperlink" Id="rId95"/>
    <Relationship TargetMode="External" Target="https://m.edsoo.ru/863fa244" Type="http://schemas.openxmlformats.org/officeDocument/2006/relationships/hyperlink" Id="rId96"/>
    <Relationship TargetMode="External" Target="https://m.edsoo.ru/863fa6ea" Type="http://schemas.openxmlformats.org/officeDocument/2006/relationships/hyperlink" Id="rId97"/>
    <Relationship TargetMode="External" Target="https://m.edsoo.ru/863faa50" Type="http://schemas.openxmlformats.org/officeDocument/2006/relationships/hyperlink" Id="rId98"/>
    <Relationship TargetMode="External" Target="https://m.edsoo.ru/863fabea" Type="http://schemas.openxmlformats.org/officeDocument/2006/relationships/hyperlink" Id="rId99"/>
    <Relationship TargetMode="External" Target="https://m.edsoo.ru/863fadfc" Type="http://schemas.openxmlformats.org/officeDocument/2006/relationships/hyperlink" Id="rId100"/>
    <Relationship TargetMode="External" Target="https://m.edsoo.ru/863fb130" Type="http://schemas.openxmlformats.org/officeDocument/2006/relationships/hyperlink" Id="rId101"/>
    <Relationship TargetMode="External" Target="https://m.edsoo.ru/863fb324" Type="http://schemas.openxmlformats.org/officeDocument/2006/relationships/hyperlink" Id="rId102"/>
    <Relationship TargetMode="External" Target="https://m.edsoo.ru/863fb540" Type="http://schemas.openxmlformats.org/officeDocument/2006/relationships/hyperlink" Id="rId103"/>
    <Relationship TargetMode="External" Target="https://m.edsoo.ru/863fb748" Type="http://schemas.openxmlformats.org/officeDocument/2006/relationships/hyperlink" Id="rId104"/>
    <Relationship TargetMode="External" Target="https://m.edsoo.ru/863fbac2" Type="http://schemas.openxmlformats.org/officeDocument/2006/relationships/hyperlink" Id="rId105"/>
    <Relationship TargetMode="External" Target="https://m.edsoo.ru/863fbdd8" Type="http://schemas.openxmlformats.org/officeDocument/2006/relationships/hyperlink" Id="rId106"/>
    <Relationship TargetMode="External" Target="https://m.edsoo.ru/863fbfcc" Type="http://schemas.openxmlformats.org/officeDocument/2006/relationships/hyperlink" Id="rId107"/>
    <Relationship TargetMode="External" Target="https://m.edsoo.ru/863fc26a" Type="http://schemas.openxmlformats.org/officeDocument/2006/relationships/hyperlink" Id="rId108"/>
    <Relationship TargetMode="External" Target="https://m.edsoo.ru/863fc4c2" Type="http://schemas.openxmlformats.org/officeDocument/2006/relationships/hyperlink" Id="rId109"/>
    <Relationship TargetMode="External" Target="https://m.edsoo.ru/863fc6ca" Type="http://schemas.openxmlformats.org/officeDocument/2006/relationships/hyperlink" Id="rId110"/>
    <Relationship TargetMode="External" Target="https://m.edsoo.ru/863fc8dc" Type="http://schemas.openxmlformats.org/officeDocument/2006/relationships/hyperlink" Id="rId111"/>
    <Relationship TargetMode="External" Target="https://m.edsoo.ru/863fcaf8" Type="http://schemas.openxmlformats.org/officeDocument/2006/relationships/hyperlink" Id="rId112"/>
    <Relationship TargetMode="External" Target="https://m.edsoo.ru/863fce2c" Type="http://schemas.openxmlformats.org/officeDocument/2006/relationships/hyperlink" Id="rId113"/>
    <Relationship TargetMode="External" Target="https://m.edsoo.ru/863fd07a" Type="http://schemas.openxmlformats.org/officeDocument/2006/relationships/hyperlink" Id="rId114"/>
    <Relationship TargetMode="External" Target="https://m.edsoo.ru/863fd336" Type="http://schemas.openxmlformats.org/officeDocument/2006/relationships/hyperlink" Id="rId115"/>
    <Relationship TargetMode="External" Target="https://m.edsoo.ru/863fd5c0" Type="http://schemas.openxmlformats.org/officeDocument/2006/relationships/hyperlink" Id="rId116"/>
    <Relationship TargetMode="External" Target="https://m.edsoo.ru/863fd836" Type="http://schemas.openxmlformats.org/officeDocument/2006/relationships/hyperlink" Id="rId117"/>
    <Relationship TargetMode="External" Target="https://m.edsoo.ru/8640a31a" Type="http://schemas.openxmlformats.org/officeDocument/2006/relationships/hyperlink" Id="rId118"/>
    <Relationship TargetMode="External" Target="https://m.edsoo.ru/8640a770" Type="http://schemas.openxmlformats.org/officeDocument/2006/relationships/hyperlink" Id="rId119"/>
    <Relationship TargetMode="External" Target="https://m.edsoo.ru/8640a91e" Type="http://schemas.openxmlformats.org/officeDocument/2006/relationships/hyperlink" Id="rId120"/>
    <Relationship TargetMode="External" Target="https://m.edsoo.ru/8640aae0" Type="http://schemas.openxmlformats.org/officeDocument/2006/relationships/hyperlink" Id="rId121"/>
    <Relationship TargetMode="External" Target="https://m.edsoo.ru/8640ac84" Type="http://schemas.openxmlformats.org/officeDocument/2006/relationships/hyperlink" Id="rId122"/>
    <Relationship TargetMode="External" Target="https://m.edsoo.ru/8640ae32" Type="http://schemas.openxmlformats.org/officeDocument/2006/relationships/hyperlink" Id="rId123"/>
    <Relationship TargetMode="External" Target="https://m.edsoo.ru/8640afcc" Type="http://schemas.openxmlformats.org/officeDocument/2006/relationships/hyperlink" Id="rId124"/>
    <Relationship TargetMode="External" Target="https://m.edsoo.ru/8640b1ca" Type="http://schemas.openxmlformats.org/officeDocument/2006/relationships/hyperlink" Id="rId125"/>
    <Relationship TargetMode="External" Target="https://m.edsoo.ru/8640b382" Type="http://schemas.openxmlformats.org/officeDocument/2006/relationships/hyperlink" Id="rId126"/>
    <Relationship TargetMode="External" Target="https://m.edsoo.ru/8640b508" Type="http://schemas.openxmlformats.org/officeDocument/2006/relationships/hyperlink" Id="rId127"/>
    <Relationship TargetMode="External" Target="https://m.edsoo.ru/8640b67a" Type="http://schemas.openxmlformats.org/officeDocument/2006/relationships/hyperlink" Id="rId128"/>
    <Relationship TargetMode="External" Target="https://m.edsoo.ru/8640b7f6" Type="http://schemas.openxmlformats.org/officeDocument/2006/relationships/hyperlink" Id="rId129"/>
    <Relationship TargetMode="External" Target="https://m.edsoo.ru/8640b990" Type="http://schemas.openxmlformats.org/officeDocument/2006/relationships/hyperlink" Id="rId130"/>
    <Relationship TargetMode="External" Target="https://m.edsoo.ru/8640bb16" Type="http://schemas.openxmlformats.org/officeDocument/2006/relationships/hyperlink" Id="rId131"/>
    <Relationship TargetMode="External" Target="https://m.edsoo.ru/8640bcf6" Type="http://schemas.openxmlformats.org/officeDocument/2006/relationships/hyperlink" Id="rId132"/>
    <Relationship TargetMode="External" Target="https://m.edsoo.ru/8640be72" Type="http://schemas.openxmlformats.org/officeDocument/2006/relationships/hyperlink" Id="rId133"/>
    <Relationship TargetMode="External" Target="https://m.edsoo.ru/8640c002" Type="http://schemas.openxmlformats.org/officeDocument/2006/relationships/hyperlink" Id="rId134"/>
    <Relationship TargetMode="External" Target="https://m.edsoo.ru/8640c1c4" Type="http://schemas.openxmlformats.org/officeDocument/2006/relationships/hyperlink" Id="rId135"/>
    <Relationship TargetMode="External" Target="https://m.edsoo.ru/886460aa" Type="http://schemas.openxmlformats.org/officeDocument/2006/relationships/hyperlink" Id="rId136"/>
    <Relationship TargetMode="External" Target="https://m.edsoo.ru/886465e6" Type="http://schemas.openxmlformats.org/officeDocument/2006/relationships/hyperlink" Id="rId137"/>
    <Relationship TargetMode="External" Target="https://m.edsoo.ru/886469b0" Type="http://schemas.openxmlformats.org/officeDocument/2006/relationships/hyperlink" Id="rId138"/>
    <Relationship TargetMode="External" Target="https://m.edsoo.ru/88646848" Type="http://schemas.openxmlformats.org/officeDocument/2006/relationships/hyperlink" Id="rId139"/>
    <Relationship TargetMode="External" Target="https://m.edsoo.ru/88646adc" Type="http://schemas.openxmlformats.org/officeDocument/2006/relationships/hyperlink" Id="rId140"/>
    <Relationship TargetMode="External" Target="https://m.edsoo.ru/88646c1c" Type="http://schemas.openxmlformats.org/officeDocument/2006/relationships/hyperlink" Id="rId141"/>
    <Relationship TargetMode="External" Target="https://m.edsoo.ru/88646d5c" Type="http://schemas.openxmlformats.org/officeDocument/2006/relationships/hyperlink" Id="rId142"/>
    <Relationship TargetMode="External" Target="https://m.edsoo.ru/88646e7e" Type="http://schemas.openxmlformats.org/officeDocument/2006/relationships/hyperlink" Id="rId143"/>
    <Relationship TargetMode="External" Target="https://m.edsoo.ru/88646faa" Type="http://schemas.openxmlformats.org/officeDocument/2006/relationships/hyperlink" Id="rId144"/>
    <Relationship TargetMode="External" Target="https://m.edsoo.ru/886470f4" Type="http://schemas.openxmlformats.org/officeDocument/2006/relationships/hyperlink" Id="rId145"/>
    <Relationship TargetMode="External" Target="https://m.edsoo.ru/886472a2" Type="http://schemas.openxmlformats.org/officeDocument/2006/relationships/hyperlink" Id="rId146"/>
    <Relationship TargetMode="External" Target="https://m.edsoo.ru/886473ba" Type="http://schemas.openxmlformats.org/officeDocument/2006/relationships/hyperlink" Id="rId147"/>
    <Relationship TargetMode="External" Target="https://m.edsoo.ru/886474dc" Type="http://schemas.openxmlformats.org/officeDocument/2006/relationships/hyperlink" Id="rId148"/>
    <Relationship TargetMode="External" Target="https://m.edsoo.ru/88647608" Type="http://schemas.openxmlformats.org/officeDocument/2006/relationships/hyperlink" Id="rId149"/>
    <Relationship TargetMode="External" Target="https://m.edsoo.ru/88647716" Type="http://schemas.openxmlformats.org/officeDocument/2006/relationships/hyperlink" Id="rId150"/>
    <Relationship TargetMode="External" Target="https://m.edsoo.ru/88647838" Type="http://schemas.openxmlformats.org/officeDocument/2006/relationships/hyperlink" Id="rId151"/>
    <Relationship TargetMode="External" Target="https://m.edsoo.ru/8864795a" Type="http://schemas.openxmlformats.org/officeDocument/2006/relationships/hyperlink" Id="rId152"/>
    <Relationship TargetMode="External" Target="https://m.edsoo.ru/88647a86" Type="http://schemas.openxmlformats.org/officeDocument/2006/relationships/hyperlink" Id="rId153"/>
    <Relationship TargetMode="External" Target="https://m.edsoo.ru/88647c2a" Type="http://schemas.openxmlformats.org/officeDocument/2006/relationships/hyperlink" Id="rId154"/>
    <Relationship TargetMode="External" Target="https://m.edsoo.ru/88647d4c" Type="http://schemas.openxmlformats.org/officeDocument/2006/relationships/hyperlink" Id="rId155"/>
    <Relationship TargetMode="External" Target="https://m.edsoo.ru/88647e78" Type="http://schemas.openxmlformats.org/officeDocument/2006/relationships/hyperlink" Id="rId156"/>
    <Relationship TargetMode="External" Target="https://m.edsoo.ru/88647fa4" Type="http://schemas.openxmlformats.org/officeDocument/2006/relationships/hyperlink" Id="rId157"/>
    <Relationship TargetMode="External" Target="https://m.edsoo.ru/886480bc" Type="http://schemas.openxmlformats.org/officeDocument/2006/relationships/hyperlink" Id="rId158"/>
    <Relationship TargetMode="External" Target="https://m.edsoo.ru/886481d4" Type="http://schemas.openxmlformats.org/officeDocument/2006/relationships/hyperlink" Id="rId159"/>
    <Relationship TargetMode="External" Target="https://m.edsoo.ru/886482ec" Type="http://schemas.openxmlformats.org/officeDocument/2006/relationships/hyperlink" Id="rId160"/>
    <Relationship TargetMode="External" Target="https://m.edsoo.ru/8864840e" Type="http://schemas.openxmlformats.org/officeDocument/2006/relationships/hyperlink" Id="rId161"/>
    <Relationship TargetMode="External" Target="https://m.edsoo.ru/886485bc" Type="http://schemas.openxmlformats.org/officeDocument/2006/relationships/hyperlink" Id="rId162"/>
    <Relationship TargetMode="External" Target="https://m.edsoo.ru/886486e8" Type="http://schemas.openxmlformats.org/officeDocument/2006/relationships/hyperlink" Id="rId163"/>
    <Relationship TargetMode="External" Target="https://m.edsoo.ru/8864880a" Type="http://schemas.openxmlformats.org/officeDocument/2006/relationships/hyperlink" Id="rId164"/>
    <Relationship TargetMode="External" Target="https://m.edsoo.ru/8864892c" Type="http://schemas.openxmlformats.org/officeDocument/2006/relationships/hyperlink" Id="rId165"/>
    <Relationship TargetMode="External" Target="https://m.edsoo.ru/88648a44" Type="http://schemas.openxmlformats.org/officeDocument/2006/relationships/hyperlink" Id="rId166"/>
    <Relationship TargetMode="External" Target="https://m.edsoo.ru/88648b5c" Type="http://schemas.openxmlformats.org/officeDocument/2006/relationships/hyperlink" Id="rId167"/>
    <Relationship TargetMode="External" Target="https://m.edsoo.ru/88648c7e" Type="http://schemas.openxmlformats.org/officeDocument/2006/relationships/hyperlink" Id="rId168"/>
    <Relationship TargetMode="External" Target="https://m.edsoo.ru/88648e36" Type="http://schemas.openxmlformats.org/officeDocument/2006/relationships/hyperlink" Id="rId169"/>
    <Relationship TargetMode="External" Target="https://m.edsoo.ru/88648f62" Type="http://schemas.openxmlformats.org/officeDocument/2006/relationships/hyperlink" Id="rId170"/>
    <Relationship TargetMode="External" Target="https://m.edsoo.ru/88649070" Type="http://schemas.openxmlformats.org/officeDocument/2006/relationships/hyperlink" Id="rId171"/>
    <Relationship TargetMode="External" Target="https://m.edsoo.ru/8864919c" Type="http://schemas.openxmlformats.org/officeDocument/2006/relationships/hyperlink" Id="rId172"/>
    <Relationship TargetMode="External" Target="https://m.edsoo.ru/886492be" Type="http://schemas.openxmlformats.org/officeDocument/2006/relationships/hyperlink" Id="rId173"/>
    <Relationship TargetMode="External" Target="https://m.edsoo.ru/886493d6" Type="http://schemas.openxmlformats.org/officeDocument/2006/relationships/hyperlink" Id="rId174"/>
    <Relationship TargetMode="External" Target="https://m.edsoo.ru/886494f8" Type="http://schemas.openxmlformats.org/officeDocument/2006/relationships/hyperlink" Id="rId175"/>
    <Relationship TargetMode="External" Target="https://m.edsoo.ru/88649872" Type="http://schemas.openxmlformats.org/officeDocument/2006/relationships/hyperlink" Id="rId176"/>
    <Relationship TargetMode="External" Target="https://m.edsoo.ru/88649a5c" Type="http://schemas.openxmlformats.org/officeDocument/2006/relationships/hyperlink" Id="rId177"/>
    <Relationship TargetMode="External" Target="https://m.edsoo.ru/88649b92" Type="http://schemas.openxmlformats.org/officeDocument/2006/relationships/hyperlink" Id="rId178"/>
    <Relationship TargetMode="External" Target="https://m.edsoo.ru/88649cd2" Type="http://schemas.openxmlformats.org/officeDocument/2006/relationships/hyperlink" Id="rId179"/>
    <Relationship TargetMode="External" Target="https://m.edsoo.ru/8a17efa2" Type="http://schemas.openxmlformats.org/officeDocument/2006/relationships/hyperlink" Id="rId180"/>
    <Relationship TargetMode="External" Target="https://m.edsoo.ru/8a17f31c" Type="http://schemas.openxmlformats.org/officeDocument/2006/relationships/hyperlink" Id="rId181"/>
    <Relationship TargetMode="External" Target="https://m.edsoo.ru/8a17f448" Type="http://schemas.openxmlformats.org/officeDocument/2006/relationships/hyperlink" Id="rId182"/>
    <Relationship TargetMode="External" Target="https://m.edsoo.ru/8a17f560" Type="http://schemas.openxmlformats.org/officeDocument/2006/relationships/hyperlink" Id="rId183"/>
    <Relationship TargetMode="External" Target="https://m.edsoo.ru/8a17f66e" Type="http://schemas.openxmlformats.org/officeDocument/2006/relationships/hyperlink" Id="rId184"/>
    <Relationship TargetMode="External" Target="https://m.edsoo.ru/8a17f790" Type="http://schemas.openxmlformats.org/officeDocument/2006/relationships/hyperlink" Id="rId185"/>
    <Relationship TargetMode="External" Target="https://m.edsoo.ru/8a17f916" Type="http://schemas.openxmlformats.org/officeDocument/2006/relationships/hyperlink" Id="rId186"/>
    <Relationship TargetMode="External" Target="https://m.edsoo.ru/8a17fad8" Type="http://schemas.openxmlformats.org/officeDocument/2006/relationships/hyperlink" Id="rId187"/>
    <Relationship TargetMode="External" Target="https://m.edsoo.ru/8a17ff2e" Type="http://schemas.openxmlformats.org/officeDocument/2006/relationships/hyperlink" Id="rId188"/>
    <Relationship TargetMode="External" Target="https://m.edsoo.ru/8a180140" Type="http://schemas.openxmlformats.org/officeDocument/2006/relationships/hyperlink" Id="rId189"/>
    <Relationship TargetMode="External" Target="https://m.edsoo.ru/8a18030c" Type="http://schemas.openxmlformats.org/officeDocument/2006/relationships/hyperlink" Id="rId190"/>
    <Relationship TargetMode="External" Target="https://m.edsoo.ru/8a1804f6" Type="http://schemas.openxmlformats.org/officeDocument/2006/relationships/hyperlink" Id="rId191"/>
    <Relationship TargetMode="External" Target="https://m.edsoo.ru/8a1806a4" Type="http://schemas.openxmlformats.org/officeDocument/2006/relationships/hyperlink" Id="rId192"/>
    <Relationship TargetMode="External" Target="https://m.edsoo.ru/8a180848" Type="http://schemas.openxmlformats.org/officeDocument/2006/relationships/hyperlink" Id="rId193"/>
    <Relationship TargetMode="External" Target="https://m.edsoo.ru/8a180c26" Type="http://schemas.openxmlformats.org/officeDocument/2006/relationships/hyperlink" Id="rId194"/>
    <Relationship TargetMode="External" Target="https://m.edsoo.ru/8a180e06" Type="http://schemas.openxmlformats.org/officeDocument/2006/relationships/hyperlink" Id="rId195"/>
    <Relationship TargetMode="External" Target="https://m.edsoo.ru/8a180fd2" Type="http://schemas.openxmlformats.org/officeDocument/2006/relationships/hyperlink" Id="rId196"/>
    <Relationship TargetMode="External" Target="https://m.edsoo.ru/8a181194" Type="http://schemas.openxmlformats.org/officeDocument/2006/relationships/hyperlink" Id="rId197"/>
    <Relationship TargetMode="External" Target="https://m.edsoo.ru/8a18134c" Type="http://schemas.openxmlformats.org/officeDocument/2006/relationships/hyperlink" Id="rId198"/>
    <Relationship TargetMode="External" Target="https://m.edsoo.ru/8a181518" Type="http://schemas.openxmlformats.org/officeDocument/2006/relationships/hyperlink" Id="rId199"/>
    <Relationship TargetMode="External" Target="https://m.edsoo.ru/8a1816e4" Type="http://schemas.openxmlformats.org/officeDocument/2006/relationships/hyperlink" Id="rId200"/>
    <Relationship TargetMode="External" Target="https://m.edsoo.ru/8a181d1a" Type="http://schemas.openxmlformats.org/officeDocument/2006/relationships/hyperlink" Id="rId201"/>
    <Relationship TargetMode="External" Target="https://m.edsoo.ru/8a1821b6" Type="http://schemas.openxmlformats.org/officeDocument/2006/relationships/hyperlink" Id="rId202"/>
    <Relationship TargetMode="External" Target="https://m.edsoo.ru/8a18230a" Type="http://schemas.openxmlformats.org/officeDocument/2006/relationships/hyperlink" Id="rId203"/>
    <Relationship TargetMode="External" Target="https://m.edsoo.ru/8a182436" Type="http://schemas.openxmlformats.org/officeDocument/2006/relationships/hyperlink" Id="rId204"/>
    <Relationship TargetMode="External" Target="https://m.edsoo.ru/8a182562" Type="http://schemas.openxmlformats.org/officeDocument/2006/relationships/hyperlink" Id="rId205"/>
    <Relationship TargetMode="External" Target="https://m.edsoo.ru/8a182954" Type="http://schemas.openxmlformats.org/officeDocument/2006/relationships/hyperlink" Id="rId206"/>
    <Relationship TargetMode="External" Target="https://m.edsoo.ru/8a182c92" Type="http://schemas.openxmlformats.org/officeDocument/2006/relationships/hyperlink" Id="rId207"/>
    <Relationship TargetMode="External" Target="https://m.edsoo.ru/8a182e5e" Type="http://schemas.openxmlformats.org/officeDocument/2006/relationships/hyperlink" Id="rId208"/>
    <Relationship TargetMode="External" Target="https://m.edsoo.ru/8a183002" Type="http://schemas.openxmlformats.org/officeDocument/2006/relationships/hyperlink" Id="rId209"/>
    <Relationship TargetMode="External" Target="https://m.edsoo.ru/8a1831d8" Type="http://schemas.openxmlformats.org/officeDocument/2006/relationships/hyperlink" Id="rId210"/>
    <Relationship TargetMode="External" Target="https://m.edsoo.ru/8a1835b6" Type="http://schemas.openxmlformats.org/officeDocument/2006/relationships/hyperlink" Id="rId211"/>
    <Relationship TargetMode="External" Target="https://m.edsoo.ru/8a1837d2" Type="http://schemas.openxmlformats.org/officeDocument/2006/relationships/hyperlink" Id="rId212"/>
    <Relationship TargetMode="External" Target="https://m.edsoo.ru/8a183994" Type="http://schemas.openxmlformats.org/officeDocument/2006/relationships/hyperlink" Id="rId213"/>
    <Relationship TargetMode="External" Target="https://m.edsoo.ru/8a183e76" Type="http://schemas.openxmlformats.org/officeDocument/2006/relationships/hyperlink" Id="rId214"/>
    <Relationship TargetMode="External" Target="https://m.edsoo.ru/8a18402e" Type="http://schemas.openxmlformats.org/officeDocument/2006/relationships/hyperlink" Id="rId215"/>
    <Relationship TargetMode="External" Target="https://m.edsoo.ru/8a1841c8" Type="http://schemas.openxmlformats.org/officeDocument/2006/relationships/hyperlink" Id="rId216"/>
    <Relationship TargetMode="External" Target="https://m.edsoo.ru/8a184358" Type="http://schemas.openxmlformats.org/officeDocument/2006/relationships/hyperlink" Id="rId217"/>
    <Relationship TargetMode="External" Target="https://m.edsoo.ru/8a1844de" Type="http://schemas.openxmlformats.org/officeDocument/2006/relationships/hyperlink" Id="rId218"/>
    <Relationship TargetMode="External" Target="https://m.edsoo.ru/8a18466e" Type="http://schemas.openxmlformats.org/officeDocument/2006/relationships/hyperlink" Id="rId219"/>
    <Relationship TargetMode="External" Target="https://m.edsoo.ru/8a184dda" Type="http://schemas.openxmlformats.org/officeDocument/2006/relationships/hyperlink" Id="rId220"/>
    <Relationship TargetMode="External" Target="https://m.edsoo.ru/8a185154" Type="http://schemas.openxmlformats.org/officeDocument/2006/relationships/hyperlink" Id="rId221"/>
    <Relationship TargetMode="External" Target="https://m.edsoo.ru/88649f52" Type="http://schemas.openxmlformats.org/officeDocument/2006/relationships/hyperlink" Id="rId222"/>
    <Relationship TargetMode="External" Target="https://m.edsoo.ru/8864a1a0" Type="http://schemas.openxmlformats.org/officeDocument/2006/relationships/hyperlink" Id="rId223"/>
    <Relationship TargetMode="External" Target="https://m.edsoo.ru/8864a36c" Type="http://schemas.openxmlformats.org/officeDocument/2006/relationships/hyperlink" Id="rId224"/>
    <Relationship TargetMode="External" Target="https://m.edsoo.ru/8864a4ca" Type="http://schemas.openxmlformats.org/officeDocument/2006/relationships/hyperlink" Id="rId225"/>
    <Relationship TargetMode="External" Target="https://m.edsoo.ru/8864a5e2" Type="http://schemas.openxmlformats.org/officeDocument/2006/relationships/hyperlink" Id="rId226"/>
    <Relationship TargetMode="External" Target="https://m.edsoo.ru/8864a786" Type="http://schemas.openxmlformats.org/officeDocument/2006/relationships/hyperlink" Id="rId227"/>
    <Relationship TargetMode="External" Target="https://m.edsoo.ru/8864a8da" Type="http://schemas.openxmlformats.org/officeDocument/2006/relationships/hyperlink" Id="rId228"/>
    <Relationship TargetMode="External" Target="https://m.edsoo.ru/8864aa24" Type="http://schemas.openxmlformats.org/officeDocument/2006/relationships/hyperlink" Id="rId229"/>
    <Relationship TargetMode="External" Target="https://m.edsoo.ru/8864ab78" Type="http://schemas.openxmlformats.org/officeDocument/2006/relationships/hyperlink" Id="rId230"/>
    <Relationship TargetMode="External" Target="https://m.edsoo.ru/8864acea" Type="http://schemas.openxmlformats.org/officeDocument/2006/relationships/hyperlink" Id="rId231"/>
    <Relationship TargetMode="External" Target="https://m.edsoo.ru/8864ae16" Type="http://schemas.openxmlformats.org/officeDocument/2006/relationships/hyperlink" Id="rId232"/>
    <Relationship TargetMode="External" Target="https://m.edsoo.ru/8864af38" Type="http://schemas.openxmlformats.org/officeDocument/2006/relationships/hyperlink" Id="rId233"/>
    <Relationship TargetMode="External" Target="https://m.edsoo.ru/8864b050" Type="http://schemas.openxmlformats.org/officeDocument/2006/relationships/hyperlink" Id="rId234"/>
    <Relationship TargetMode="External" Target="https://m.edsoo.ru/8864b37a" Type="http://schemas.openxmlformats.org/officeDocument/2006/relationships/hyperlink" Id="rId235"/>
    <Relationship TargetMode="External" Target="https://m.edsoo.ru/8864b4c4" Type="http://schemas.openxmlformats.org/officeDocument/2006/relationships/hyperlink" Id="rId236"/>
    <Relationship TargetMode="External" Target="https://m.edsoo.ru/8864b5e6" Type="http://schemas.openxmlformats.org/officeDocument/2006/relationships/hyperlink" Id="rId237"/>
    <Relationship TargetMode="External" Target="https://m.edsoo.ru/8864b6f4" Type="http://schemas.openxmlformats.org/officeDocument/2006/relationships/hyperlink" Id="rId238"/>
    <Relationship TargetMode="External" Target="https://m.edsoo.ru/8864b802" Type="http://schemas.openxmlformats.org/officeDocument/2006/relationships/hyperlink" Id="rId239"/>
    <Relationship TargetMode="External" Target="https://m.edsoo.ru/8864b924" Type="http://schemas.openxmlformats.org/officeDocument/2006/relationships/hyperlink" Id="rId240"/>
    <Relationship TargetMode="External" Target="https://m.edsoo.ru/8864ba46" Type="http://schemas.openxmlformats.org/officeDocument/2006/relationships/hyperlink" Id="rId241"/>
    <Relationship TargetMode="External" Target="https://m.edsoo.ru/8864bb86" Type="http://schemas.openxmlformats.org/officeDocument/2006/relationships/hyperlink" Id="rId242"/>
    <Relationship TargetMode="External" Target="https://m.edsoo.ru/8864bd8e" Type="http://schemas.openxmlformats.org/officeDocument/2006/relationships/hyperlink" Id="rId243"/>
    <Relationship TargetMode="External" Target="https://m.edsoo.ru/8864bf32" Type="http://schemas.openxmlformats.org/officeDocument/2006/relationships/hyperlink" Id="rId244"/>
    <Relationship TargetMode="External" Target="https://m.edsoo.ru/8a1852e4" Type="http://schemas.openxmlformats.org/officeDocument/2006/relationships/hyperlink" Id="rId245"/>
    <Relationship TargetMode="External" Target="https://m.edsoo.ru/8a18546a" Type="http://schemas.openxmlformats.org/officeDocument/2006/relationships/hyperlink" Id="rId246"/>
    <Relationship TargetMode="External" Target="https://m.edsoo.ru/8a1855e6" Type="http://schemas.openxmlformats.org/officeDocument/2006/relationships/hyperlink" Id="rId247"/>
    <Relationship TargetMode="External" Target="https://m.edsoo.ru/8a185780" Type="http://schemas.openxmlformats.org/officeDocument/2006/relationships/hyperlink" Id="rId248"/>
    <Relationship TargetMode="External" Target="https://m.edsoo.ru/8a185906" Type="http://schemas.openxmlformats.org/officeDocument/2006/relationships/hyperlink" Id="rId249"/>
    <Relationship TargetMode="External" Target="https://m.edsoo.ru/8a185d34" Type="http://schemas.openxmlformats.org/officeDocument/2006/relationships/hyperlink" Id="rId250"/>
    <Relationship TargetMode="External" Target="https://m.edsoo.ru/8a185eba" Type="http://schemas.openxmlformats.org/officeDocument/2006/relationships/hyperlink" Id="rId251"/>
    <Relationship TargetMode="External" Target="https://m.edsoo.ru/8a18602c" Type="http://schemas.openxmlformats.org/officeDocument/2006/relationships/hyperlink" Id="rId252"/>
    <Relationship TargetMode="External" Target="https://m.edsoo.ru/8a1861b2" Type="http://schemas.openxmlformats.org/officeDocument/2006/relationships/hyperlink" Id="rId253"/>
    <Relationship TargetMode="External" Target="https://m.edsoo.ru/8a186356" Type="http://schemas.openxmlformats.org/officeDocument/2006/relationships/hyperlink" Id="rId254"/>
    <Relationship TargetMode="External" Target="https://m.edsoo.ru/8a1864dc" Type="http://schemas.openxmlformats.org/officeDocument/2006/relationships/hyperlink" Id="rId255"/>
    <Relationship TargetMode="External" Target="https://m.edsoo.ru/8a186856" Type="http://schemas.openxmlformats.org/officeDocument/2006/relationships/hyperlink" Id="rId256"/>
    <Relationship TargetMode="External" Target="https://m.edsoo.ru/8a1869dc" Type="http://schemas.openxmlformats.org/officeDocument/2006/relationships/hyperlink" Id="rId257"/>
    <Relationship TargetMode="External" Target="https://m.edsoo.ru/8a186b6c" Type="http://schemas.openxmlformats.org/officeDocument/2006/relationships/hyperlink" Id="rId258"/>
    <Relationship TargetMode="External" Target="https://m.edsoo.ru/8a186d1a" Type="http://schemas.openxmlformats.org/officeDocument/2006/relationships/hyperlink" Id="rId259"/>
    <Relationship TargetMode="External" Target="https://m.edsoo.ru/8a186eb4" Type="http://schemas.openxmlformats.org/officeDocument/2006/relationships/hyperlink" Id="rId260"/>
    <Relationship TargetMode="External" Target="https://m.edsoo.ru/8a187076" Type="http://schemas.openxmlformats.org/officeDocument/2006/relationships/hyperlink" Id="rId261"/>
    <Relationship TargetMode="External" Target="https://m.edsoo.ru/8a187242" Type="http://schemas.openxmlformats.org/officeDocument/2006/relationships/hyperlink" Id="rId262"/>
    <Relationship TargetMode="External" Target="https://m.edsoo.ru/8a1873fa" Type="http://schemas.openxmlformats.org/officeDocument/2006/relationships/hyperlink" Id="rId263"/>
    <Relationship TargetMode="External" Target="https://m.edsoo.ru/8a187878" Type="http://schemas.openxmlformats.org/officeDocument/2006/relationships/hyperlink" Id="rId264"/>
    <Relationship TargetMode="External" Target="https://m.edsoo.ru/8a187a6c" Type="http://schemas.openxmlformats.org/officeDocument/2006/relationships/hyperlink" Id="rId265"/>
    <Relationship TargetMode="External" Target="https://m.edsoo.ru/8a187e90" Type="http://schemas.openxmlformats.org/officeDocument/2006/relationships/hyperlink" Id="rId266"/>
    <Relationship TargetMode="External" Target="https://m.edsoo.ru/8a188070" Type="http://schemas.openxmlformats.org/officeDocument/2006/relationships/hyperlink" Id="rId267"/>
    <Relationship TargetMode="External" Target="https://m.edsoo.ru/8a18821e" Type="http://schemas.openxmlformats.org/officeDocument/2006/relationships/hyperlink" Id="rId268"/>
    <Relationship TargetMode="External" Target="https://m.edsoo.ru/8a1883ea" Type="http://schemas.openxmlformats.org/officeDocument/2006/relationships/hyperlink" Id="rId269"/>
    <Relationship TargetMode="External" Target="https://m.edsoo.ru/8a1885b6" Type="http://schemas.openxmlformats.org/officeDocument/2006/relationships/hyperlink" Id="rId270"/>
    <Relationship TargetMode="External" Target="https://m.edsoo.ru/8a188a70" Type="http://schemas.openxmlformats.org/officeDocument/2006/relationships/hyperlink" Id="rId271"/>
    <Relationship TargetMode="External" Target="https://m.edsoo.ru/8a188c50" Type="http://schemas.openxmlformats.org/officeDocument/2006/relationships/hyperlink" Id="rId272"/>
    <Relationship TargetMode="External" Target="https://m.edsoo.ru/8a188e08" Type="http://schemas.openxmlformats.org/officeDocument/2006/relationships/hyperlink" Id="rId273"/>
    <Relationship TargetMode="External" Target="https://m.edsoo.ru/8a188f7a" Type="http://schemas.openxmlformats.org/officeDocument/2006/relationships/hyperlink" Id="rId274"/>
    <Relationship TargetMode="External" Target="https://m.edsoo.ru/8a189132" Type="http://schemas.openxmlformats.org/officeDocument/2006/relationships/hyperlink" Id="rId275"/>
    <Relationship TargetMode="External" Target="https://m.edsoo.ru/8a189308" Type="http://schemas.openxmlformats.org/officeDocument/2006/relationships/hyperlink" Id="rId276"/>
    <Relationship TargetMode="External" Target="https://m.edsoo.ru/8a1896f0" Type="http://schemas.openxmlformats.org/officeDocument/2006/relationships/hyperlink" Id="rId277"/>
    <Relationship TargetMode="External" Target="https://m.edsoo.ru/8a1898d0" Type="http://schemas.openxmlformats.org/officeDocument/2006/relationships/hyperlink" Id="rId278"/>
    <Relationship TargetMode="External" Target="https://m.edsoo.ru/8a189a88" Type="http://schemas.openxmlformats.org/officeDocument/2006/relationships/hyperlink" Id="rId279"/>
    <Relationship TargetMode="External" Target="https://m.edsoo.ru/8a189dda" Type="http://schemas.openxmlformats.org/officeDocument/2006/relationships/hyperlink" Id="rId280"/>
    <Relationship TargetMode="External" Target="https://m.edsoo.ru/8a189c2c" Type="http://schemas.openxmlformats.org/officeDocument/2006/relationships/hyperlink" Id="rId281"/>
    <Relationship TargetMode="External" Target="https://m.edsoo.ru/8a189f92" Type="http://schemas.openxmlformats.org/officeDocument/2006/relationships/hyperlink" Id="rId282"/>
    <Relationship TargetMode="External" Target="https://m.edsoo.ru/8a18a41a" Type="http://schemas.openxmlformats.org/officeDocument/2006/relationships/hyperlink" Id="rId283"/>
    <Relationship TargetMode="External" Target="https://m.edsoo.ru/8a18a604" Type="http://schemas.openxmlformats.org/officeDocument/2006/relationships/hyperlink" Id="rId284"/>
    <Relationship TargetMode="External" Target="https://m.edsoo.ru/8a18a7b2" Type="http://schemas.openxmlformats.org/officeDocument/2006/relationships/hyperlink" Id="rId285"/>
    <Relationship TargetMode="External" Target="https://m.edsoo.ru/8a18a99c" Type="http://schemas.openxmlformats.org/officeDocument/2006/relationships/hyperlink" Id="rId286"/>
    <Relationship TargetMode="External" Target="https://m.edsoo.ru/8a18ab68" Type="http://schemas.openxmlformats.org/officeDocument/2006/relationships/hyperlink" Id="rId287"/>
    <Relationship TargetMode="External" Target="https://m.edsoo.ru/8a18afdc" Type="http://schemas.openxmlformats.org/officeDocument/2006/relationships/hyperlink" Id="rId288"/>
    <Relationship TargetMode="External" Target="https://m.edsoo.ru/8a18b1d0" Type="http://schemas.openxmlformats.org/officeDocument/2006/relationships/hyperlink" Id="rId289"/>
    <Relationship TargetMode="External" Target="https://m.edsoo.ru/8864c086" Type="http://schemas.openxmlformats.org/officeDocument/2006/relationships/hyperlink" Id="rId290"/>
    <Relationship TargetMode="External" Target="https://m.edsoo.ru/8864c1a8" Type="http://schemas.openxmlformats.org/officeDocument/2006/relationships/hyperlink" Id="rId291"/>
    <Relationship TargetMode="External" Target="https://m.edsoo.ru/8864c2c0" Type="http://schemas.openxmlformats.org/officeDocument/2006/relationships/hyperlink" Id="rId292"/>
    <Relationship TargetMode="External" Target="https://m.edsoo.ru/8864c3f6" Type="http://schemas.openxmlformats.org/officeDocument/2006/relationships/hyperlink" Id="rId293"/>
    <Relationship TargetMode="External" Target="https://m.edsoo.ru/8864c536" Type="http://schemas.openxmlformats.org/officeDocument/2006/relationships/hyperlink" Id="rId294"/>
    <Relationship TargetMode="External" Target="https://m.edsoo.ru/8864c6d0" Type="http://schemas.openxmlformats.org/officeDocument/2006/relationships/hyperlink" Id="rId295"/>
    <Relationship TargetMode="External" Target="https://m.edsoo.ru/8864c892" Type="http://schemas.openxmlformats.org/officeDocument/2006/relationships/hyperlink" Id="rId296"/>
    <Relationship TargetMode="External" Target="https://m.edsoo.ru/8864c9c8" Type="http://schemas.openxmlformats.org/officeDocument/2006/relationships/hyperlink" Id="rId297"/>
    <Relationship TargetMode="External" Target="https://m.edsoo.ru/8864cae0" Type="http://schemas.openxmlformats.org/officeDocument/2006/relationships/hyperlink" Id="rId298"/>
    <Relationship TargetMode="External" Target="https://m.edsoo.ru/8864cc0c" Type="http://schemas.openxmlformats.org/officeDocument/2006/relationships/hyperlink" Id="rId299"/>
    <Relationship TargetMode="External" Target="https://m.edsoo.ru/8864cd24" Type="http://schemas.openxmlformats.org/officeDocument/2006/relationships/hyperlink" Id="rId300"/>
    <Relationship TargetMode="External" Target="https://m.edsoo.ru/8864ce3c" Type="http://schemas.openxmlformats.org/officeDocument/2006/relationships/hyperlink" Id="rId301"/>
    <Relationship TargetMode="External" Target="https://m.edsoo.ru/8864cf5e" Type="http://schemas.openxmlformats.org/officeDocument/2006/relationships/hyperlink" Id="rId302"/>
    <Relationship TargetMode="External" Target="https://m.edsoo.ru/8864d080" Type="http://schemas.openxmlformats.org/officeDocument/2006/relationships/hyperlink" Id="rId303"/>
    <Relationship TargetMode="External" Target="https://m.edsoo.ru/8864d418" Type="http://schemas.openxmlformats.org/officeDocument/2006/relationships/hyperlink" Id="rId304"/>
    <Relationship TargetMode="External" Target="https://m.edsoo.ru/8864d562" Type="http://schemas.openxmlformats.org/officeDocument/2006/relationships/hyperlink" Id="rId305"/>
    <Relationship TargetMode="External" Target="https://m.edsoo.ru/8864d6ac" Type="http://schemas.openxmlformats.org/officeDocument/2006/relationships/hyperlink" Id="rId306"/>
    <Relationship TargetMode="External" Target="https://m.edsoo.ru/8864d7c4" Type="http://schemas.openxmlformats.org/officeDocument/2006/relationships/hyperlink" Id="rId307"/>
    <Relationship TargetMode="External" Target="https://m.edsoo.ru/8864d8dc" Type="http://schemas.openxmlformats.org/officeDocument/2006/relationships/hyperlink" Id="rId308"/>
    <Relationship TargetMode="External" Target="https://m.edsoo.ru/8864d9f4" Type="http://schemas.openxmlformats.org/officeDocument/2006/relationships/hyperlink" Id="rId309"/>
    <Relationship TargetMode="External" Target="https://m.edsoo.ru/8864db0c" Type="http://schemas.openxmlformats.org/officeDocument/2006/relationships/hyperlink" Id="rId310"/>
    <Relationship TargetMode="External" Target="https://m.edsoo.ru/8864dc56" Type="http://schemas.openxmlformats.org/officeDocument/2006/relationships/hyperlink" Id="rId311"/>
    <Relationship TargetMode="External" Target="https://m.edsoo.ru/8864dea4" Type="http://schemas.openxmlformats.org/officeDocument/2006/relationships/hyperlink" Id="rId312"/>
    <Relationship TargetMode="External" Target="https://m.edsoo.ru/8a18b356" Type="http://schemas.openxmlformats.org/officeDocument/2006/relationships/hyperlink" Id="rId313"/>
    <Relationship TargetMode="External" Target="https://m.edsoo.ru/8a18b720" Type="http://schemas.openxmlformats.org/officeDocument/2006/relationships/hyperlink" Id="rId314"/>
    <Relationship TargetMode="External" Target="https://m.edsoo.ru/8a18ba40" Type="http://schemas.openxmlformats.org/officeDocument/2006/relationships/hyperlink" Id="rId315"/>
    <Relationship TargetMode="External" Target="https://m.edsoo.ru/8a18bbee" Type="http://schemas.openxmlformats.org/officeDocument/2006/relationships/hyperlink" Id="rId316"/>
    <Relationship TargetMode="External" Target="https://m.edsoo.ru/8a18bd74" Type="http://schemas.openxmlformats.org/officeDocument/2006/relationships/hyperlink" Id="rId317"/>
    <Relationship TargetMode="External" Target="https://m.edsoo.ru/8a18bef0" Type="http://schemas.openxmlformats.org/officeDocument/2006/relationships/hyperlink" Id="rId318"/>
    <Relationship TargetMode="External" Target="https://m.edsoo.ru/8a18c094" Type="http://schemas.openxmlformats.org/officeDocument/2006/relationships/hyperlink" Id="rId319"/>
    <Relationship TargetMode="External" Target="https://m.edsoo.ru/8a18c620" Type="http://schemas.openxmlformats.org/officeDocument/2006/relationships/hyperlink" Id="rId320"/>
    <Relationship TargetMode="External" Target="https://m.edsoo.ru/8a18c7ec" Type="http://schemas.openxmlformats.org/officeDocument/2006/relationships/hyperlink" Id="rId321"/>
    <Relationship TargetMode="External" Target="https://m.edsoo.ru/8a18c97c" Type="http://schemas.openxmlformats.org/officeDocument/2006/relationships/hyperlink" Id="rId322"/>
    <Relationship TargetMode="External" Target="https://m.edsoo.ru/8a18cb0c" Type="http://schemas.openxmlformats.org/officeDocument/2006/relationships/hyperlink" Id="rId323"/>
    <Relationship TargetMode="External" Target="https://m.edsoo.ru/8a18cc88" Type="http://schemas.openxmlformats.org/officeDocument/2006/relationships/hyperlink" Id="rId324"/>
    <Relationship TargetMode="External" Target="https://m.edsoo.ru/8a18ce0e" Type="http://schemas.openxmlformats.org/officeDocument/2006/relationships/hyperlink" Id="rId325"/>
    <Relationship TargetMode="External" Target="https://m.edsoo.ru/8a18cfa8" Type="http://schemas.openxmlformats.org/officeDocument/2006/relationships/hyperlink" Id="rId326"/>
    <Relationship TargetMode="External" Target="https://m.edsoo.ru/8a18d1d8" Type="http://schemas.openxmlformats.org/officeDocument/2006/relationships/hyperlink" Id="rId327"/>
    <Relationship TargetMode="External" Target="https://m.edsoo.ru/8a18d368" Type="http://schemas.openxmlformats.org/officeDocument/2006/relationships/hyperlink" Id="rId328"/>
    <Relationship TargetMode="External" Target="https://m.edsoo.ru/8a18d516" Type="http://schemas.openxmlformats.org/officeDocument/2006/relationships/hyperlink" Id="rId329"/>
    <Relationship TargetMode="External" Target="https://m.edsoo.ru/8a18d6a6" Type="http://schemas.openxmlformats.org/officeDocument/2006/relationships/hyperlink" Id="rId330"/>
    <Relationship TargetMode="External" Target="https://m.edsoo.ru/8a18d840" Type="http://schemas.openxmlformats.org/officeDocument/2006/relationships/hyperlink" Id="rId331"/>
    <Relationship TargetMode="External" Target="https://m.edsoo.ru/8a18d9e4" Type="http://schemas.openxmlformats.org/officeDocument/2006/relationships/hyperlink" Id="rId332"/>
    <Relationship TargetMode="External" Target="https://m.edsoo.ru/8a18dc14" Type="http://schemas.openxmlformats.org/officeDocument/2006/relationships/hyperlink" Id="rId333"/>
    <Relationship TargetMode="External" Target="https://m.edsoo.ru/8a18ddc2" Type="http://schemas.openxmlformats.org/officeDocument/2006/relationships/hyperlink" Id="rId334"/>
    <Relationship TargetMode="External" Target="https://m.edsoo.ru/8a18dfb6" Type="http://schemas.openxmlformats.org/officeDocument/2006/relationships/hyperlink" Id="rId335"/>
    <Relationship TargetMode="External" Target="https://m.edsoo.ru/8a18e16e" Type="http://schemas.openxmlformats.org/officeDocument/2006/relationships/hyperlink" Id="rId336"/>
    <Relationship TargetMode="External" Target="https://m.edsoo.ru/8a18e59c" Type="http://schemas.openxmlformats.org/officeDocument/2006/relationships/hyperlink" Id="rId337"/>
    <Relationship TargetMode="External" Target="https://m.edsoo.ru/8a18e722" Type="http://schemas.openxmlformats.org/officeDocument/2006/relationships/hyperlink" Id="rId338"/>
    <Relationship TargetMode="External" Target="https://m.edsoo.ru/8a18e858" Type="http://schemas.openxmlformats.org/officeDocument/2006/relationships/hyperlink" Id="rId339"/>
    <Relationship TargetMode="External" Target="https://m.edsoo.ru/8a18e9d4" Type="http://schemas.openxmlformats.org/officeDocument/2006/relationships/hyperlink" Id="rId340"/>
    <Relationship TargetMode="External" Target="https://m.edsoo.ru/8a18ebc8" Type="http://schemas.openxmlformats.org/officeDocument/2006/relationships/hyperlink" Id="rId341"/>
    <Relationship TargetMode="External" Target="https://m.edsoo.ru/8a18ed6c" Type="http://schemas.openxmlformats.org/officeDocument/2006/relationships/hyperlink" Id="rId342"/>
    <Relationship TargetMode="External" Target="https://m.edsoo.ru/8a18ef42" Type="http://schemas.openxmlformats.org/officeDocument/2006/relationships/hyperlink" Id="rId343"/>
    <Relationship TargetMode="External" Target="https://m.edsoo.ru/8a18f118" Type="http://schemas.openxmlformats.org/officeDocument/2006/relationships/hyperlink" Id="rId344"/>
    <Relationship TargetMode="External" Target="https://m.edsoo.ru/8a18f302" Type="http://schemas.openxmlformats.org/officeDocument/2006/relationships/hyperlink" Id="rId345"/>
    <Relationship TargetMode="External" Target="https://m.edsoo.ru/8a18f4b0" Type="http://schemas.openxmlformats.org/officeDocument/2006/relationships/hyperlink" Id="rId346"/>
    <Relationship TargetMode="External" Target="https://m.edsoo.ru/8a18f668" Type="http://schemas.openxmlformats.org/officeDocument/2006/relationships/hyperlink" Id="rId347"/>
    <Relationship TargetMode="External" Target="https://m.edsoo.ru/8a18f8ca" Type="http://schemas.openxmlformats.org/officeDocument/2006/relationships/hyperlink" Id="rId348"/>
    <Relationship TargetMode="External" Target="https://m.edsoo.ru/8a18fa6e" Type="http://schemas.openxmlformats.org/officeDocument/2006/relationships/hyperlink" Id="rId349"/>
    <Relationship TargetMode="External" Target="https://m.edsoo.ru/8a18fbb8" Type="http://schemas.openxmlformats.org/officeDocument/2006/relationships/hyperlink" Id="rId350"/>
    <Relationship TargetMode="External" Target="https://m.edsoo.ru/8a18fcf8" Type="http://schemas.openxmlformats.org/officeDocument/2006/relationships/hyperlink" Id="rId351"/>
    <Relationship TargetMode="External" Target="https://m.edsoo.ru/8a18fe6a" Type="http://schemas.openxmlformats.org/officeDocument/2006/relationships/hyperlink" Id="rId352"/>
    <Relationship TargetMode="External" Target="https://m.edsoo.ru/8a190022" Type="http://schemas.openxmlformats.org/officeDocument/2006/relationships/hyperlink" Id="rId353"/>
    <Relationship TargetMode="External" Target="https://m.edsoo.ru/8a1901ee" Type="http://schemas.openxmlformats.org/officeDocument/2006/relationships/hyperlink" Id="rId354"/>
    <Relationship TargetMode="External" Target="https://m.edsoo.ru/8a1907f2" Type="http://schemas.openxmlformats.org/officeDocument/2006/relationships/hyperlink" Id="rId355"/>
    <Relationship TargetMode="External" Target="https://m.edsoo.ru/8864dff8" Type="http://schemas.openxmlformats.org/officeDocument/2006/relationships/hyperlink" Id="rId356"/>
    <Relationship TargetMode="External" Target="https://m.edsoo.ru/8864e17e" Type="http://schemas.openxmlformats.org/officeDocument/2006/relationships/hyperlink" Id="rId357"/>
    <Relationship TargetMode="External" Target="https://m.edsoo.ru/8864e2dc" Type="http://schemas.openxmlformats.org/officeDocument/2006/relationships/hyperlink" Id="rId358"/>
    <Relationship TargetMode="External" Target="https://m.edsoo.ru/8864e44e" Type="http://schemas.openxmlformats.org/officeDocument/2006/relationships/hyperlink" Id="rId359"/>
    <Relationship TargetMode="External" Target="https://m.edsoo.ru/8864e584" Type="http://schemas.openxmlformats.org/officeDocument/2006/relationships/hyperlink" Id="rId360"/>
    <Relationship TargetMode="External" Target="https://m.edsoo.ru/8864e6b0" Type="http://schemas.openxmlformats.org/officeDocument/2006/relationships/hyperlink" Id="rId361"/>
    <Relationship TargetMode="External" Target="https://m.edsoo.ru/8864e912" Type="http://schemas.openxmlformats.org/officeDocument/2006/relationships/hyperlink" Id="rId362"/>
    <Relationship TargetMode="External" Target="https://m.edsoo.ru/8864eb56" Type="http://schemas.openxmlformats.org/officeDocument/2006/relationships/hyperlink" Id="rId363"/>
    <Relationship TargetMode="External" Target="https://m.edsoo.ru/8864ece6" Type="http://schemas.openxmlformats.org/officeDocument/2006/relationships/hyperlink" Id="rId364"/>
    <Relationship TargetMode="External" Target="https://m.edsoo.ru/8864f0a6" Type="http://schemas.openxmlformats.org/officeDocument/2006/relationships/hyperlink" Id="rId365"/>
    <Relationship TargetMode="External" Target="https://m.edsoo.ru/8864f1e6" Type="http://schemas.openxmlformats.org/officeDocument/2006/relationships/hyperlink" Id="rId366"/>
    <Relationship TargetMode="External" Target="https://m.edsoo.ru/8864f2fe" Type="http://schemas.openxmlformats.org/officeDocument/2006/relationships/hyperlink" Id="rId367"/>
    <Relationship TargetMode="External" Target="https://m.edsoo.ru/8864f5d8" Type="http://schemas.openxmlformats.org/officeDocument/2006/relationships/hyperlink" Id="rId368"/>
    <Relationship TargetMode="External" Target="https://m.edsoo.ru/8864f6f0" Type="http://schemas.openxmlformats.org/officeDocument/2006/relationships/hyperlink" Id="rId369"/>
    <Relationship TargetMode="External" Target="https://m.edsoo.ru/8864f83a" Type="http://schemas.openxmlformats.org/officeDocument/2006/relationships/hyperlink" Id="rId370"/>
    <Relationship TargetMode="External" Target="https://m.edsoo.ru/8864f9b6" Type="http://schemas.openxmlformats.org/officeDocument/2006/relationships/hyperlink" Id="rId371"/>
    <Relationship TargetMode="External" Target="https://m.edsoo.ru/8864fb6e" Type="http://schemas.openxmlformats.org/officeDocument/2006/relationships/hyperlink" Id="rId372"/>
    <Relationship TargetMode="External" Target="https://m.edsoo.ru/8864fcea" Type="http://schemas.openxmlformats.org/officeDocument/2006/relationships/hyperlink" Id="rId373"/>
    <Relationship TargetMode="External" Target="https://m.edsoo.ru/8864fe16" Type="http://schemas.openxmlformats.org/officeDocument/2006/relationships/hyperlink" Id="rId374"/>
    <Relationship TargetMode="External" Target="https://m.edsoo.ru/8864ff2e" Type="http://schemas.openxmlformats.org/officeDocument/2006/relationships/hyperlink" Id="rId375"/>
    <Relationship TargetMode="External" Target="https://m.edsoo.ru/8a190996" Type="http://schemas.openxmlformats.org/officeDocument/2006/relationships/hyperlink" Id="rId376"/>
    <Relationship TargetMode="External" Target="https://m.edsoo.ru/8a190b80" Type="http://schemas.openxmlformats.org/officeDocument/2006/relationships/hyperlink" Id="rId377"/>
    <Relationship TargetMode="External" Target="https://m.edsoo.ru/8a190d10" Type="http://schemas.openxmlformats.org/officeDocument/2006/relationships/hyperlink" Id="rId378"/>
    <Relationship TargetMode="External" Target="https://m.edsoo.ru/8a190ebe" Type="http://schemas.openxmlformats.org/officeDocument/2006/relationships/hyperlink" Id="rId379"/>
    <Relationship TargetMode="External" Target="https://m.edsoo.ru/8a19109e" Type="http://schemas.openxmlformats.org/officeDocument/2006/relationships/hyperlink" Id="rId380"/>
    <Relationship TargetMode="External" Target="https://m.edsoo.ru/8a1912ce" Type="http://schemas.openxmlformats.org/officeDocument/2006/relationships/hyperlink" Id="rId381"/>
    <Relationship TargetMode="External" Target="https://m.edsoo.ru/8a191490" Type="http://schemas.openxmlformats.org/officeDocument/2006/relationships/hyperlink" Id="rId382"/>
    <Relationship TargetMode="External" Target="https://m.edsoo.ru/8a191648" Type="http://schemas.openxmlformats.org/officeDocument/2006/relationships/hyperlink" Id="rId383"/>
    <Relationship TargetMode="External" Target="https://m.edsoo.ru/8a191cec" Type="http://schemas.openxmlformats.org/officeDocument/2006/relationships/hyperlink" Id="rId384"/>
    <Relationship TargetMode="External" Target="https://m.edsoo.ru/8a19223c" Type="http://schemas.openxmlformats.org/officeDocument/2006/relationships/hyperlink" Id="rId385"/>
    <Relationship TargetMode="External" Target="https://m.edsoo.ru/8a1923b8" Type="http://schemas.openxmlformats.org/officeDocument/2006/relationships/hyperlink" Id="rId386"/>
    <Relationship TargetMode="External" Target="https://m.edsoo.ru/8a191f12" Type="http://schemas.openxmlformats.org/officeDocument/2006/relationships/hyperlink" Id="rId387"/>
    <Relationship TargetMode="External" Target="https://m.edsoo.ru/8a1920c0" Type="http://schemas.openxmlformats.org/officeDocument/2006/relationships/hyperlink" Id="rId388"/>
    <Relationship TargetMode="External" Target="https://m.edsoo.ru/8a19261a" Type="http://schemas.openxmlformats.org/officeDocument/2006/relationships/hyperlink" Id="rId389"/>
    <Relationship TargetMode="External" Target="https://m.edsoo.ru/8a192912" Type="http://schemas.openxmlformats.org/officeDocument/2006/relationships/hyperlink" Id="rId390"/>
    <Relationship TargetMode="External" Target="https://m.edsoo.ru/8a19278c" Type="http://schemas.openxmlformats.org/officeDocument/2006/relationships/hyperlink" Id="rId391"/>
    <Relationship TargetMode="External" Target="https://m.edsoo.ru/8a192ad4" Type="http://schemas.openxmlformats.org/officeDocument/2006/relationships/hyperlink" Id="rId392"/>
    <Relationship TargetMode="External" Target="https://m.edsoo.ru/8a192c5a" Type="http://schemas.openxmlformats.org/officeDocument/2006/relationships/hyperlink" Id="rId393"/>
    <Relationship TargetMode="External" Target="https://m.edsoo.ru/8a192da4" Type="http://schemas.openxmlformats.org/officeDocument/2006/relationships/hyperlink" Id="rId394"/>
    <Relationship TargetMode="External" Target="https://m.edsoo.ru/8a19316e" Type="http://schemas.openxmlformats.org/officeDocument/2006/relationships/hyperlink" Id="rId395"/>
    <Relationship TargetMode="External" Target="https://m.edsoo.ru/8a1933da" Type="http://schemas.openxmlformats.org/officeDocument/2006/relationships/hyperlink" Id="rId396"/>
    <Relationship TargetMode="External" Target="https://m.edsoo.ru/8a193542" Type="http://schemas.openxmlformats.org/officeDocument/2006/relationships/hyperlink" Id="rId397"/>
    <Relationship TargetMode="External" Target="https://m.edsoo.ru/8a1936a0" Type="http://schemas.openxmlformats.org/officeDocument/2006/relationships/hyperlink" Id="rId398"/>
    <Relationship TargetMode="External" Target="https://m.edsoo.ru/8a193862" Type="http://schemas.openxmlformats.org/officeDocument/2006/relationships/hyperlink" Id="rId399"/>
    <Relationship TargetMode="External" Target="https://m.edsoo.ru/8a193a06" Type="http://schemas.openxmlformats.org/officeDocument/2006/relationships/hyperlink" Id="rId400"/>
    <Relationship TargetMode="External" Target="https://m.edsoo.ru/8a193b82" Type="http://schemas.openxmlformats.org/officeDocument/2006/relationships/hyperlink" Id="rId401"/>
    <Relationship TargetMode="External" Target="https://m.edsoo.ru/8a193cae" Type="http://schemas.openxmlformats.org/officeDocument/2006/relationships/hyperlink" Id="rId402"/>
    <Relationship TargetMode="External" Target="https://m.edsoo.ru/8a193e5c" Type="http://schemas.openxmlformats.org/officeDocument/2006/relationships/hyperlink" Id="rId403"/>
    <Relationship TargetMode="External" Target="https://m.edsoo.ru/8a193f88" Type="http://schemas.openxmlformats.org/officeDocument/2006/relationships/hyperlink" Id="rId404"/>
    <Relationship TargetMode="External" Target="https://m.edsoo.ru/8a1940b4" Type="http://schemas.openxmlformats.org/officeDocument/2006/relationships/hyperlink" Id="rId405"/>
    <Relationship TargetMode="External" Target="https://m.edsoo.ru/8a1941cc" Type="http://schemas.openxmlformats.org/officeDocument/2006/relationships/hyperlink" Id="rId406"/>
    <Relationship TargetMode="External" Target="https://m.edsoo.ru/8a1942e4" Type="http://schemas.openxmlformats.org/officeDocument/2006/relationships/hyperlink" Id="rId407"/>
    <Relationship TargetMode="External" Target="https://m.edsoo.ru/8a1943f2" Type="http://schemas.openxmlformats.org/officeDocument/2006/relationships/hyperlink" Id="rId408"/>
    <Relationship TargetMode="External" Target="https://m.edsoo.ru/8a194500" Type="http://schemas.openxmlformats.org/officeDocument/2006/relationships/hyperlink" Id="rId409"/>
    <Relationship TargetMode="External" Target="https://m.edsoo.ru/8a1946ae" Type="http://schemas.openxmlformats.org/officeDocument/2006/relationships/hyperlink" Id="rId410"/>
    <Relationship TargetMode="External" Target="https://m.edsoo.ru/8a1947d0" Type="http://schemas.openxmlformats.org/officeDocument/2006/relationships/hyperlink" Id="rId411"/>
    <Relationship TargetMode="External" Target="https://m.edsoo.ru/8a1948de" Type="http://schemas.openxmlformats.org/officeDocument/2006/relationships/hyperlink" Id="rId412"/>
    <Relationship TargetMode="External" Target="https://m.edsoo.ru/8a194a00" Type="http://schemas.openxmlformats.org/officeDocument/2006/relationships/hyperlink" Id="rId413"/>
    <Relationship TargetMode="External" Target="https://m.edsoo.ru/8a194b0e" Type="http://schemas.openxmlformats.org/officeDocument/2006/relationships/hyperlink" Id="rId414"/>
    <Relationship TargetMode="External" Target="https://m.edsoo.ru/8a194c1c" Type="http://schemas.openxmlformats.org/officeDocument/2006/relationships/hyperlink" Id="rId415"/>
    <Relationship TargetMode="External" Target="https://m.edsoo.ru/8a194d34" Type="http://schemas.openxmlformats.org/officeDocument/2006/relationships/hyperlink" Id="rId416"/>
    <Relationship TargetMode="External" Target="https://m.edsoo.ru/8a194f5a" Type="http://schemas.openxmlformats.org/officeDocument/2006/relationships/hyperlink" Id="rId417"/>
    <Relationship TargetMode="External" Target="https://m.edsoo.ru/8a1954e6" Type="http://schemas.openxmlformats.org/officeDocument/2006/relationships/hyperlink" Id="rId418"/>
    <Relationship TargetMode="External" Target="https://m.edsoo.ru/8a195608" Type="http://schemas.openxmlformats.org/officeDocument/2006/relationships/hyperlink" Id="rId41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