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20035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d350587-645e-4fca-9717-dfe51fc2a1cb" w:id="1"/>
      <w:r>
        <w:rPr>
          <w:rFonts w:ascii="Times New Roman" w:hAnsi="Times New Roman"/>
          <w:b/>
          <w:i w:val="false"/>
          <w:color w:val="000000"/>
          <w:sz w:val="28"/>
        </w:rPr>
        <w:t>МОН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b1f683a3-6841-4c0e-aae2-8a55e5fe7a51" w:id="2"/>
      <w:r>
        <w:rPr>
          <w:rFonts w:ascii="Times New Roman" w:hAnsi="Times New Roman"/>
          <w:b/>
          <w:i w:val="false"/>
          <w:color w:val="000000"/>
          <w:sz w:val="28"/>
        </w:rPr>
        <w:t>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"Джаванкентская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Султанмутов И.М.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____</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1423704)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458b4ee-a00e-40a0-8883-17f4d0e32868" w:id="3"/>
      <w:r>
        <w:rPr>
          <w:rFonts w:ascii="Times New Roman" w:hAnsi="Times New Roman"/>
          <w:b/>
          <w:i w:val="false"/>
          <w:color w:val="000000"/>
          <w:sz w:val="28"/>
        </w:rPr>
        <w:t>с.Джаванкент</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0200359" w:id="5"/>
    <w:p>
      <w:pPr>
        <w:sectPr>
          <w:pgSz w:w="11906" w:h="16383" w:orient="portrait"/>
        </w:sectPr>
      </w:pPr>
    </w:p>
    <w:bookmarkEnd w:id="5"/>
    <w:bookmarkEnd w:id="0"/>
    <w:bookmarkStart w:name="block-10200364"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firstLine="60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10200364" w:id="7"/>
    <w:p>
      <w:pPr>
        <w:sectPr>
          <w:pgSz w:w="11906" w:h="16383" w:orient="portrait"/>
        </w:sectPr>
      </w:pPr>
    </w:p>
    <w:bookmarkEnd w:id="7"/>
    <w:bookmarkEnd w:id="6"/>
    <w:bookmarkStart w:name="block-10200362"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r>
        <w:rPr>
          <w:rFonts w:ascii="Times New Roman" w:hAnsi="Times New Roman"/>
          <w:b w:val="false"/>
          <w:i w:val="false"/>
          <w:color w:val="000000"/>
          <w:sz w:val="28"/>
        </w:rPr>
        <w:t>‌</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r>
        <w:rPr>
          <w:rFonts w:ascii="Times New Roman" w:hAnsi="Times New Roman"/>
          <w:b w:val="false"/>
          <w:i w:val="false"/>
          <w:color w:val="000000"/>
          <w:sz w:val="28"/>
        </w:rPr>
        <w:t>‌</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r>
        <w:rPr>
          <w:rFonts w:ascii="Times New Roman" w:hAnsi="Times New Roman"/>
          <w:b w:val="false"/>
          <w:i w:val="false"/>
          <w:color w:val="000000"/>
          <w:spacing w:val="-4"/>
          <w:sz w:val="28"/>
        </w:rPr>
        <w:t>‌</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r>
        <w:rPr>
          <w:rFonts w:ascii="Times New Roman" w:hAnsi="Times New Roman"/>
          <w:b w:val="false"/>
          <w:i w:val="false"/>
          <w:color w:val="000000"/>
          <w:spacing w:val="-4"/>
          <w:sz w:val="28"/>
        </w:rPr>
        <w:t>‌</w:t>
      </w:r>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r>
        <w:rPr>
          <w:rFonts w:ascii="Times New Roman" w:hAnsi="Times New Roman"/>
          <w:b w:val="false"/>
          <w:i w:val="false"/>
          <w:color w:val="000000"/>
          <w:sz w:val="28"/>
        </w:rPr>
        <w:t>‌</w:t>
      </w:r>
      <w:bookmarkStart w:name="e48a01bf-d108-4a36-ac38-aea54fcbe3db" w:id="31"/>
      <w:r>
        <w:rPr>
          <w:rFonts w:ascii="Times New Roman" w:hAnsi="Times New Roman"/>
          <w:b w:val="false"/>
          <w:i w:val="false"/>
          <w:color w:val="000000"/>
          <w:sz w:val="28"/>
        </w:rPr>
        <w:t>(избранные главы).</w:t>
      </w:r>
      <w:bookmarkEnd w:id="3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r>
        <w:rPr>
          <w:rFonts w:ascii="Times New Roman" w:hAnsi="Times New Roman"/>
          <w:b w:val="false"/>
          <w:i w:val="false"/>
          <w:color w:val="000000"/>
          <w:sz w:val="28"/>
        </w:rPr>
        <w:t>‌</w:t>
      </w:r>
      <w:bookmarkStart w:name="f27c5f7b-a1ab-43d8-862a-0411b97a1265" w:id="32"/>
      <w:r>
        <w:rPr>
          <w:rFonts w:ascii="Times New Roman" w:hAnsi="Times New Roman"/>
          <w:b w:val="false"/>
          <w:i w:val="false"/>
          <w:color w:val="000000"/>
          <w:sz w:val="28"/>
        </w:rPr>
        <w:t>(избранные главы).</w:t>
      </w:r>
      <w:bookmarkEnd w:id="3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r>
        <w:rPr>
          <w:rFonts w:ascii="Times New Roman" w:hAnsi="Times New Roman"/>
          <w:b w:val="false"/>
          <w:i w:val="false"/>
          <w:color w:val="000000"/>
          <w:sz w:val="28"/>
        </w:rPr>
        <w:t>‌</w:t>
      </w:r>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val="false"/>
          <w:i w:val="false"/>
          <w:color w:val="000000"/>
          <w:sz w:val="28"/>
        </w:rPr>
        <w:t>​</w:t>
      </w: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r>
        <w:rPr>
          <w:rFonts w:ascii="Times New Roman" w:hAnsi="Times New Roman"/>
          <w:b w:val="false"/>
          <w:i w:val="false"/>
          <w:color w:val="000000"/>
          <w:sz w:val="28"/>
        </w:rPr>
        <w:t>‌</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r>
        <w:rPr>
          <w:rFonts w:ascii="Times New Roman" w:hAnsi="Times New Roman"/>
          <w:b w:val="false"/>
          <w:i w:val="false"/>
          <w:color w:val="000000"/>
          <w:sz w:val="28"/>
        </w:rPr>
        <w:t>‌</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r>
        <w:rPr>
          <w:rFonts w:ascii="Times New Roman" w:hAnsi="Times New Roman"/>
          <w:b w:val="false"/>
          <w:i w:val="false"/>
          <w:color w:val="000000"/>
          <w:sz w:val="28"/>
        </w:rPr>
        <w:t>‌</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0200362" w:id="52"/>
    <w:p>
      <w:pPr>
        <w:sectPr>
          <w:pgSz w:w="11906" w:h="16383" w:orient="portrait"/>
        </w:sectPr>
      </w:pPr>
    </w:p>
    <w:bookmarkEnd w:id="52"/>
    <w:bookmarkEnd w:id="8"/>
    <w:bookmarkStart w:name="block-10200363"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10200363" w:id="54"/>
    <w:p>
      <w:pPr>
        <w:sectPr>
          <w:pgSz w:w="11906" w:h="16383" w:orient="portrait"/>
        </w:sectPr>
      </w:pPr>
    </w:p>
    <w:bookmarkEnd w:id="54"/>
    <w:bookmarkEnd w:id="53"/>
    <w:bookmarkStart w:name="block-10200360"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66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9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10200360" w:id="56"/>
    <w:p>
      <w:pPr>
        <w:sectPr>
          <w:pgSz w:w="16383" w:h="11906" w:orient="landscape"/>
        </w:sectPr>
      </w:pPr>
    </w:p>
    <w:bookmarkEnd w:id="56"/>
    <w:bookmarkEnd w:id="55"/>
    <w:bookmarkStart w:name="block-10200361"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9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5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3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6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200361" w:id="58"/>
    <w:p>
      <w:pPr>
        <w:sectPr>
          <w:pgSz w:w="16383" w:h="11906" w:orient="landscape"/>
        </w:sectPr>
      </w:pPr>
    </w:p>
    <w:bookmarkEnd w:id="58"/>
    <w:bookmarkEnd w:id="57"/>
    <w:bookmarkStart w:name="block-10200358"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200358" w:id="60"/>
    <w:p>
      <w:pPr>
        <w:sectPr>
          <w:pgSz w:w="11906" w:h="16383" w:orient="portrait"/>
        </w:sectPr>
      </w:pPr>
    </w:p>
    <w:bookmarkEnd w:id="60"/>
    <w:bookmarkEnd w:id="5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