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21511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6077dab-9925-4774-bff8-633c408d96f7" w:id="1"/>
      <w:r>
        <w:rPr>
          <w:rFonts w:ascii="Times New Roman" w:hAnsi="Times New Roman"/>
          <w:b/>
          <w:i w:val="false"/>
          <w:color w:val="000000"/>
          <w:sz w:val="28"/>
        </w:rPr>
        <w:t>МОН РД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788ae511-f951-4a39-a96d-32e07689f645" w:id="2"/>
      <w:r>
        <w:rPr>
          <w:rFonts w:ascii="Times New Roman" w:hAnsi="Times New Roman"/>
          <w:b/>
          <w:i w:val="false"/>
          <w:color w:val="000000"/>
          <w:sz w:val="28"/>
        </w:rPr>
        <w:t>МР "Каякентский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"Джаванкентская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СОШ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Приказ№_____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1425730)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777abab-62ad-4e6d-bb66-8ccfe85cfe1b" w:id="3"/>
      <w:r>
        <w:rPr>
          <w:rFonts w:ascii="Times New Roman" w:hAnsi="Times New Roman"/>
          <w:b/>
          <w:i w:val="false"/>
          <w:color w:val="000000"/>
          <w:sz w:val="28"/>
        </w:rPr>
        <w:t>с.Джаванкент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c72b6e0-474b-4b98-a795-02870ed74af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215110" w:id="5"/>
    <w:p>
      <w:pPr>
        <w:sectPr>
          <w:pgSz w:w="11906" w:h="16383" w:orient="portrait"/>
        </w:sectPr>
      </w:pPr>
    </w:p>
    <w:bookmarkEnd w:id="5"/>
    <w:bookmarkEnd w:id="0"/>
    <w:bookmarkStart w:name="block-1021511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10215115" w:id="7"/>
    <w:p>
      <w:pPr>
        <w:sectPr>
          <w:pgSz w:w="11906" w:h="16383" w:orient="portrait"/>
        </w:sectPr>
      </w:pPr>
    </w:p>
    <w:bookmarkEnd w:id="7"/>
    <w:bookmarkEnd w:id="6"/>
    <w:bookmarkStart w:name="block-10215116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[й’],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­непроизносимыми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</w:p>
    <w:bookmarkStart w:name="block-10215116" w:id="9"/>
    <w:p>
      <w:pPr>
        <w:sectPr>
          <w:pgSz w:w="11906" w:h="16383" w:orient="portrait"/>
        </w:sectPr>
      </w:pPr>
    </w:p>
    <w:bookmarkEnd w:id="9"/>
    <w:bookmarkEnd w:id="8"/>
    <w:bookmarkStart w:name="block-10215111" w:id="10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Calibri" w:hAnsi="Calibri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215111" w:id="11"/>
    <w:p>
      <w:pPr>
        <w:sectPr>
          <w:pgSz w:w="11906" w:h="16383" w:orient="portrait"/>
        </w:sectPr>
      </w:pPr>
    </w:p>
    <w:bookmarkEnd w:id="11"/>
    <w:bookmarkEnd w:id="10"/>
    <w:bookmarkStart w:name="block-10215112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13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0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2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94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215112" w:id="13"/>
    <w:p>
      <w:pPr>
        <w:sectPr>
          <w:pgSz w:w="16383" w:h="11906" w:orient="landscape"/>
        </w:sectPr>
      </w:pPr>
    </w:p>
    <w:bookmarkEnd w:id="13"/>
    <w:bookmarkEnd w:id="12"/>
    <w:bookmarkStart w:name="block-1021511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10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525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215114" w:id="15"/>
    <w:p>
      <w:pPr>
        <w:sectPr>
          <w:pgSz w:w="16383" w:h="11906" w:orient="landscape"/>
        </w:sectPr>
      </w:pPr>
    </w:p>
    <w:bookmarkEnd w:id="15"/>
    <w:bookmarkEnd w:id="14"/>
    <w:bookmarkStart w:name="block-10215113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215113" w:id="17"/>
    <w:p>
      <w:pPr>
        <w:sectPr>
          <w:pgSz w:w="11906" w:h="16383" w:orient="portrait"/>
        </w:sectPr>
      </w:pPr>
    </w:p>
    <w:bookmarkEnd w:id="17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