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A" w:rsidRDefault="003671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8A3" w:rsidRDefault="001B58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58A3" w:rsidRPr="002E0D41" w:rsidRDefault="001B58A3">
      <w:pPr>
        <w:spacing w:after="0" w:line="408" w:lineRule="auto"/>
        <w:ind w:left="120"/>
        <w:jc w:val="center"/>
        <w:rPr>
          <w:lang w:val="ru-RU"/>
        </w:rPr>
      </w:pPr>
    </w:p>
    <w:p w:rsidR="00C06FDA" w:rsidRPr="002E0D41" w:rsidRDefault="003671EF">
      <w:pPr>
        <w:spacing w:after="0" w:line="408" w:lineRule="auto"/>
        <w:ind w:left="120"/>
        <w:jc w:val="center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 w:rsidRPr="002E0D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2E0D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6FDA" w:rsidRPr="002E0D41" w:rsidRDefault="007E3839" w:rsidP="00FE65B2">
      <w:pPr>
        <w:spacing w:after="0" w:line="408" w:lineRule="auto"/>
        <w:ind w:left="120" w:firstLineChars="550" w:firstLine="1546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УО М</w:t>
      </w:r>
      <w:r w:rsidR="001B58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«</w:t>
      </w:r>
      <w:r w:rsidR="001B58A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r w:rsidR="003671EF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r w:rsidR="003671EF" w:rsidRPr="002E0D4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3671EF" w:rsidRPr="002E0D41">
        <w:rPr>
          <w:rFonts w:ascii="Times New Roman" w:hAnsi="Times New Roman"/>
          <w:color w:val="000000"/>
          <w:sz w:val="28"/>
          <w:lang w:val="ru-RU"/>
        </w:rPr>
        <w:t>​</w:t>
      </w:r>
    </w:p>
    <w:p w:rsidR="00C06FDA" w:rsidRPr="002E0D41" w:rsidRDefault="007E38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1B58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Джаванкентская</w:t>
      </w:r>
      <w:r w:rsidR="003671EF" w:rsidRPr="002E0D4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06FDA" w:rsidRPr="002E0D41" w:rsidRDefault="00C06FDA">
      <w:pPr>
        <w:spacing w:after="0"/>
        <w:ind w:left="120"/>
        <w:rPr>
          <w:lang w:val="ru-RU"/>
        </w:rPr>
      </w:pPr>
    </w:p>
    <w:p w:rsidR="00C06FDA" w:rsidRPr="002E0D41" w:rsidRDefault="00C06FDA">
      <w:pPr>
        <w:spacing w:after="0"/>
        <w:ind w:left="120"/>
        <w:rPr>
          <w:lang w:val="ru-RU"/>
        </w:rPr>
      </w:pPr>
    </w:p>
    <w:p w:rsidR="00C06FDA" w:rsidRPr="002E0D41" w:rsidRDefault="00C06FDA">
      <w:pPr>
        <w:spacing w:after="0"/>
        <w:ind w:left="120"/>
        <w:rPr>
          <w:lang w:val="ru-RU"/>
        </w:rPr>
      </w:pPr>
    </w:p>
    <w:p w:rsidR="00C06FDA" w:rsidRPr="002E0D41" w:rsidRDefault="00C06FDA">
      <w:pPr>
        <w:spacing w:after="0"/>
        <w:ind w:left="120"/>
        <w:rPr>
          <w:lang w:val="ru-RU"/>
        </w:rPr>
      </w:pPr>
    </w:p>
    <w:p w:rsidR="00C06FDA" w:rsidRPr="002E0D41" w:rsidRDefault="00C06FDA">
      <w:pPr>
        <w:spacing w:after="0"/>
        <w:ind w:left="120"/>
        <w:jc w:val="center"/>
        <w:rPr>
          <w:lang w:val="ru-RU"/>
        </w:rPr>
      </w:pPr>
    </w:p>
    <w:p w:rsidR="001B58A3" w:rsidRPr="001B58A3" w:rsidRDefault="001B58A3" w:rsidP="001B58A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B58A3" w:rsidRPr="001B58A3" w:rsidRDefault="001B58A3" w:rsidP="001B58A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B58A3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1B58A3">
        <w:rPr>
          <w:rFonts w:ascii="Times New Roman" w:eastAsia="Calibri" w:hAnsi="Times New Roman" w:cs="Times New Roman"/>
          <w:color w:val="000000"/>
          <w:sz w:val="28"/>
        </w:rPr>
        <w:t>ID</w:t>
      </w:r>
      <w:r w:rsidRPr="001B58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817008)</w:t>
      </w: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B58A3" w:rsidRPr="001B58A3" w:rsidRDefault="001B58A3" w:rsidP="001B58A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B58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rPr>
          <w:rFonts w:ascii="Calibri" w:eastAsia="Calibri" w:hAnsi="Calibri" w:cs="Times New Roman"/>
          <w:b/>
          <w:sz w:val="32"/>
          <w:szCs w:val="32"/>
          <w:lang w:val="ru-RU"/>
        </w:rPr>
      </w:pPr>
      <w:r w:rsidRPr="001B58A3">
        <w:rPr>
          <w:rFonts w:ascii="Calibri" w:eastAsia="Calibri" w:hAnsi="Calibri" w:cs="Times New Roman"/>
          <w:sz w:val="32"/>
          <w:szCs w:val="32"/>
          <w:lang w:val="ru-RU"/>
        </w:rPr>
        <w:t xml:space="preserve">                                              </w:t>
      </w:r>
      <w:r w:rsidRPr="001B58A3">
        <w:rPr>
          <w:rFonts w:ascii="Calibri" w:eastAsia="Calibri" w:hAnsi="Calibri" w:cs="Times New Roman"/>
          <w:b/>
          <w:sz w:val="32"/>
          <w:szCs w:val="32"/>
          <w:lang w:val="ru-RU"/>
        </w:rPr>
        <w:t xml:space="preserve">Учитель: </w:t>
      </w:r>
      <w:proofErr w:type="spellStart"/>
      <w:r w:rsidRPr="001B58A3">
        <w:rPr>
          <w:rFonts w:ascii="Calibri" w:eastAsia="Calibri" w:hAnsi="Calibri" w:cs="Times New Roman"/>
          <w:b/>
          <w:sz w:val="32"/>
          <w:szCs w:val="32"/>
          <w:lang w:val="ru-RU"/>
        </w:rPr>
        <w:t>Агаева</w:t>
      </w:r>
      <w:proofErr w:type="spellEnd"/>
      <w:r w:rsidRPr="001B58A3">
        <w:rPr>
          <w:rFonts w:ascii="Calibri" w:eastAsia="Calibri" w:hAnsi="Calibri" w:cs="Times New Roman"/>
          <w:b/>
          <w:sz w:val="32"/>
          <w:szCs w:val="32"/>
          <w:lang w:val="ru-RU"/>
        </w:rPr>
        <w:t xml:space="preserve">  М. А.</w:t>
      </w: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1B58A3" w:rsidRDefault="001B58A3" w:rsidP="001B58A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B58A3" w:rsidRPr="00FE65B2" w:rsidRDefault="001B58A3" w:rsidP="00FE65B2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  <w:sectPr w:rsidR="001B58A3" w:rsidRPr="00FE65B2">
          <w:pgSz w:w="11906" w:h="16383"/>
          <w:pgMar w:top="1134" w:right="850" w:bottom="1134" w:left="1701" w:header="720" w:footer="720" w:gutter="0"/>
          <w:cols w:space="720"/>
        </w:sectPr>
      </w:pPr>
      <w:r w:rsidRPr="001B58A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1" w:name="8f40cabc-1e83-4907-ad8f-f4ef8375b8cd"/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село Джаванкент</w:t>
      </w:r>
      <w:bookmarkEnd w:id="1"/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2"/>
      <w:r w:rsidRPr="001B58A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B58A3">
        <w:rPr>
          <w:rFonts w:ascii="Times New Roman" w:eastAsia="Calibri" w:hAnsi="Times New Roman" w:cs="Times New Roman"/>
          <w:color w:val="000000"/>
          <w:sz w:val="28"/>
          <w:lang w:val="ru-RU"/>
        </w:rPr>
        <w:t>​г.</w:t>
      </w:r>
      <w:bookmarkStart w:id="3" w:name="block-6864013"/>
    </w:p>
    <w:bookmarkEnd w:id="3"/>
    <w:p w:rsidR="00C06FDA" w:rsidRPr="002E0D41" w:rsidRDefault="003671EF">
      <w:p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6FDA" w:rsidRPr="002E0D41" w:rsidRDefault="00C06FDA">
      <w:pPr>
        <w:spacing w:after="0" w:line="264" w:lineRule="auto"/>
        <w:ind w:left="120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6FDA" w:rsidRPr="002E0D41" w:rsidRDefault="00C06FDA">
      <w:pPr>
        <w:spacing w:after="0" w:line="264" w:lineRule="auto"/>
        <w:ind w:left="120"/>
        <w:rPr>
          <w:lang w:val="ru-RU"/>
        </w:rPr>
      </w:pPr>
    </w:p>
    <w:p w:rsidR="00C06FDA" w:rsidRPr="002E0D41" w:rsidRDefault="003671EF">
      <w:pPr>
        <w:spacing w:after="0" w:line="264" w:lineRule="auto"/>
        <w:ind w:left="120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06FDA" w:rsidRPr="002E0D41" w:rsidRDefault="00C06FDA">
      <w:pPr>
        <w:spacing w:after="0" w:line="264" w:lineRule="auto"/>
        <w:ind w:left="120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E0D4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E0D4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06FDA" w:rsidRPr="002E0D41" w:rsidRDefault="003671EF">
      <w:pPr>
        <w:spacing w:after="0" w:line="264" w:lineRule="auto"/>
        <w:ind w:left="120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06FDA" w:rsidRPr="002E0D41" w:rsidRDefault="00C06FDA">
      <w:pPr>
        <w:spacing w:after="0" w:line="264" w:lineRule="auto"/>
        <w:ind w:left="120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06FDA" w:rsidRPr="002E0D41" w:rsidRDefault="003671E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06FDA" w:rsidRDefault="003671E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E0D41">
        <w:rPr>
          <w:rFonts w:ascii="Times New Roman" w:hAnsi="Times New Roman"/>
          <w:color w:val="FF0000"/>
          <w:sz w:val="28"/>
          <w:lang w:val="ru-RU"/>
        </w:rPr>
        <w:t>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6FDA" w:rsidRPr="002E0D41" w:rsidRDefault="003671EF">
      <w:pPr>
        <w:spacing w:after="0" w:line="264" w:lineRule="auto"/>
        <w:ind w:left="120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06FDA" w:rsidRPr="002E0D41" w:rsidRDefault="00C06FDA">
      <w:pPr>
        <w:spacing w:after="0" w:line="264" w:lineRule="auto"/>
        <w:ind w:left="120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2E0D4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2E0D41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06FDA" w:rsidRPr="002E0D41" w:rsidRDefault="00C06FDA">
      <w:pPr>
        <w:rPr>
          <w:lang w:val="ru-RU"/>
        </w:rPr>
        <w:sectPr w:rsidR="00C06FDA" w:rsidRPr="002E0D4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864014"/>
    </w:p>
    <w:bookmarkEnd w:id="5"/>
    <w:p w:rsidR="00C06FDA" w:rsidRPr="002E0D41" w:rsidRDefault="003671EF">
      <w:pPr>
        <w:spacing w:after="0" w:line="264" w:lineRule="auto"/>
        <w:ind w:left="120"/>
        <w:jc w:val="both"/>
        <w:rPr>
          <w:lang w:val="ru-RU"/>
        </w:rPr>
      </w:pPr>
      <w:r w:rsidRPr="002E0D4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2E0D41">
        <w:rPr>
          <w:lang w:val="ru-RU"/>
        </w:rPr>
        <w:instrText xml:space="preserve"> </w:instrText>
      </w:r>
      <w:r>
        <w:instrText>HYPERLINK</w:instrText>
      </w:r>
      <w:r w:rsidRPr="002E0D41">
        <w:rPr>
          <w:lang w:val="ru-RU"/>
        </w:rPr>
        <w:instrText xml:space="preserve"> \</w:instrText>
      </w:r>
      <w:r>
        <w:instrText>l</w:instrText>
      </w:r>
      <w:r w:rsidRPr="002E0D41">
        <w:rPr>
          <w:lang w:val="ru-RU"/>
        </w:rPr>
        <w:instrText xml:space="preserve"> "_</w:instrText>
      </w:r>
      <w:r>
        <w:instrText>ftn</w:instrText>
      </w:r>
      <w:r w:rsidRPr="002E0D41">
        <w:rPr>
          <w:lang w:val="ru-RU"/>
        </w:rPr>
        <w:instrText>1" \</w:instrText>
      </w:r>
      <w:r>
        <w:instrText>h</w:instrText>
      </w:r>
      <w:r w:rsidRPr="002E0D41">
        <w:rPr>
          <w:lang w:val="ru-RU"/>
        </w:rPr>
        <w:instrText xml:space="preserve"> </w:instrText>
      </w:r>
      <w:r>
        <w:fldChar w:fldCharType="separate"/>
      </w:r>
      <w:r w:rsidRPr="002E0D4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7" w:name="192040c8-9be0-4bcc-9f47-45c543c4cd5f"/>
      <w:r w:rsidRPr="002E0D4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2E0D41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2E0D4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2E0D41">
        <w:rPr>
          <w:rFonts w:ascii="Times New Roman" w:hAnsi="Times New Roman"/>
          <w:color w:val="000000"/>
          <w:sz w:val="28"/>
          <w:lang w:val="ru-RU"/>
        </w:rPr>
        <w:t>‌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2E0D4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  <w:r w:rsidRPr="002E0D41">
        <w:rPr>
          <w:rFonts w:ascii="Times New Roman" w:hAnsi="Times New Roman"/>
          <w:color w:val="000000"/>
          <w:sz w:val="28"/>
          <w:lang w:val="ru-RU"/>
        </w:rPr>
        <w:t>‌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0" w:name="a3da6f91-f80f-4d4a-8e62-998ba5c8e117"/>
      <w:r w:rsidRPr="002E0D41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2E0D41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2E0D4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2E0D41">
        <w:rPr>
          <w:rFonts w:ascii="Times New Roman" w:hAnsi="Times New Roman"/>
          <w:color w:val="000000"/>
          <w:sz w:val="28"/>
          <w:lang w:val="ru-RU"/>
        </w:rPr>
        <w:t>‌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2E0D41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6de16-2d11-43d3-bead-a64a93ae8cc5"/>
      <w:r w:rsidRPr="002E0D4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  <w:r w:rsidRPr="002E0D41">
        <w:rPr>
          <w:rFonts w:ascii="Times New Roman" w:hAnsi="Times New Roman"/>
          <w:color w:val="333333"/>
          <w:sz w:val="28"/>
          <w:lang w:val="ru-RU"/>
        </w:rPr>
        <w:t>‌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06FDA" w:rsidRPr="002E0D41" w:rsidRDefault="003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6FDA" w:rsidRPr="002E0D41" w:rsidRDefault="003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06FDA" w:rsidRPr="002E0D41" w:rsidRDefault="003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06FDA" w:rsidRPr="002E0D41" w:rsidRDefault="003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06FDA" w:rsidRPr="002E0D41" w:rsidRDefault="003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C06FDA" w:rsidRPr="002E0D41" w:rsidRDefault="003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06FDA" w:rsidRPr="002E0D41" w:rsidRDefault="003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06FDA" w:rsidRPr="002E0D41" w:rsidRDefault="003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06FDA" w:rsidRPr="002E0D41" w:rsidRDefault="003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06FDA" w:rsidRPr="002E0D41" w:rsidRDefault="003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06FDA" w:rsidRPr="002E0D41" w:rsidRDefault="003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06FDA" w:rsidRPr="002E0D41" w:rsidRDefault="003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06FDA" w:rsidRPr="002E0D41" w:rsidRDefault="003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C06FDA">
      <w:pPr>
        <w:rPr>
          <w:lang w:val="ru-RU"/>
        </w:rPr>
        <w:sectPr w:rsidR="00C06FDA" w:rsidRPr="002E0D4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864012"/>
    </w:p>
    <w:bookmarkEnd w:id="13"/>
    <w:p w:rsidR="00C06FDA" w:rsidRPr="002E0D41" w:rsidRDefault="003671EF">
      <w:pPr>
        <w:spacing w:after="0" w:line="264" w:lineRule="auto"/>
        <w:ind w:left="12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E0D4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E0D4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left="12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06FDA" w:rsidRPr="002E0D41" w:rsidRDefault="003671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06FDA" w:rsidRPr="002E0D41" w:rsidRDefault="003671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06FDA" w:rsidRPr="002E0D41" w:rsidRDefault="003671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06FDA" w:rsidRPr="002E0D41" w:rsidRDefault="003671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06FDA" w:rsidRPr="002E0D41" w:rsidRDefault="003671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06FDA" w:rsidRPr="002E0D41" w:rsidRDefault="003671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06FDA" w:rsidRPr="002E0D41" w:rsidRDefault="003671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06FDA" w:rsidRPr="002E0D41" w:rsidRDefault="003671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06FDA" w:rsidRPr="002E0D41" w:rsidRDefault="003671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06FDA" w:rsidRPr="002E0D41" w:rsidRDefault="003671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left="12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06FDA" w:rsidRPr="002E0D41" w:rsidRDefault="003671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E0D4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06FDA" w:rsidRPr="002E0D41" w:rsidRDefault="003671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06FDA" w:rsidRDefault="003671E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6FDA" w:rsidRPr="002E0D41" w:rsidRDefault="003671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6FDA" w:rsidRPr="002E0D41" w:rsidRDefault="003671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6FDA" w:rsidRPr="002E0D41" w:rsidRDefault="003671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06FDA" w:rsidRPr="002E0D41" w:rsidRDefault="003671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06FDA" w:rsidRPr="002E0D41" w:rsidRDefault="003671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E0D4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E0D4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06FDA" w:rsidRDefault="003671E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6FDA" w:rsidRPr="002E0D41" w:rsidRDefault="003671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E0D4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E0D4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6FDA" w:rsidRDefault="003671E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6FDA" w:rsidRDefault="003671E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06FDA" w:rsidRPr="002E0D41" w:rsidRDefault="003671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06FDA" w:rsidRDefault="00367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06FDA" w:rsidRPr="002E0D41" w:rsidRDefault="003671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left="120"/>
        <w:jc w:val="both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Pr="002E0D41" w:rsidRDefault="003671EF">
      <w:pPr>
        <w:spacing w:after="0" w:line="264" w:lineRule="auto"/>
        <w:ind w:firstLine="600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06FDA" w:rsidRPr="002E0D41" w:rsidRDefault="00C06FDA">
      <w:pPr>
        <w:spacing w:after="0" w:line="264" w:lineRule="auto"/>
        <w:ind w:left="120"/>
        <w:jc w:val="both"/>
        <w:rPr>
          <w:lang w:val="ru-RU"/>
        </w:rPr>
      </w:pPr>
    </w:p>
    <w:p w:rsidR="00C06FDA" w:rsidRDefault="00367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E0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E0D4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E0D4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06FDA" w:rsidRDefault="003671EF">
      <w:pPr>
        <w:numPr>
          <w:ilvl w:val="0"/>
          <w:numId w:val="34"/>
        </w:numPr>
        <w:spacing w:after="0" w:line="264" w:lineRule="auto"/>
        <w:jc w:val="both"/>
      </w:pPr>
      <w:r w:rsidRPr="002E0D4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06FDA" w:rsidRPr="002E0D41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06FDA" w:rsidRPr="00415959" w:rsidRDefault="003671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0D4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Default="00415959" w:rsidP="0041595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959" w:rsidRPr="002E0D41" w:rsidRDefault="00415959" w:rsidP="00415959">
      <w:pPr>
        <w:spacing w:after="0" w:line="264" w:lineRule="auto"/>
        <w:jc w:val="both"/>
        <w:rPr>
          <w:lang w:val="ru-RU"/>
        </w:rPr>
      </w:pPr>
    </w:p>
    <w:p w:rsidR="00C06FDA" w:rsidRPr="00FE65B2" w:rsidRDefault="00C06FDA">
      <w:pPr>
        <w:rPr>
          <w:lang w:val="ru-RU"/>
        </w:rPr>
        <w:sectPr w:rsidR="00C06FDA" w:rsidRPr="00FE65B2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6864017"/>
    </w:p>
    <w:bookmarkEnd w:id="14"/>
    <w:p w:rsidR="00C06FDA" w:rsidRDefault="003671EF">
      <w:pPr>
        <w:spacing w:after="0"/>
        <w:ind w:left="120"/>
      </w:pPr>
      <w:r w:rsidRPr="00FE65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6FDA" w:rsidRDefault="00367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826"/>
      </w:tblGrid>
      <w:tr w:rsidR="00C06FDA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DA" w:rsidRDefault="00C06FDA"/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DA" w:rsidRDefault="00C06FDA"/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FDA" w:rsidRDefault="00C06FDA"/>
        </w:tc>
      </w:tr>
    </w:tbl>
    <w:p w:rsidR="00C06FDA" w:rsidRDefault="00C06FDA">
      <w:pPr>
        <w:spacing w:after="0"/>
        <w:sectPr w:rsidR="00C0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DA" w:rsidRDefault="00367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06FDA" w:rsidRDefault="00367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218"/>
        <w:gridCol w:w="956"/>
        <w:gridCol w:w="1843"/>
        <w:gridCol w:w="1912"/>
        <w:gridCol w:w="1428"/>
        <w:gridCol w:w="2829"/>
      </w:tblGrid>
      <w:tr w:rsidR="00C06FDA">
        <w:trPr>
          <w:trHeight w:val="144"/>
          <w:tblCellSpacing w:w="0" w:type="dxa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FDA" w:rsidRDefault="00C0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DA" w:rsidRDefault="00C06FDA"/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например, Е.В. Серова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"Мой дом"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2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3накомство со строчной и заглавной буквами </w:t>
            </w:r>
            <w:proofErr w:type="spellStart"/>
            <w:r>
              <w:rPr>
                <w:lang w:val="ru-RU"/>
              </w:rPr>
              <w:t>Я</w:t>
            </w:r>
            <w:proofErr w:type="gramStart"/>
            <w:r w:rsidRPr="002E0D41">
              <w:rPr>
                <w:lang w:val="ru-RU"/>
              </w:rPr>
              <w:t>,</w:t>
            </w:r>
            <w:r>
              <w:rPr>
                <w:lang w:val="ru-RU"/>
              </w:rPr>
              <w:t>я</w:t>
            </w:r>
            <w:proofErr w:type="spellEnd"/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Знакомство со строчной и заглавной буквами </w:t>
            </w:r>
            <w:proofErr w:type="spellStart"/>
            <w:r>
              <w:rPr>
                <w:lang w:val="ru-RU"/>
              </w:rPr>
              <w:t>О</w:t>
            </w:r>
            <w:proofErr w:type="gramStart"/>
            <w:r w:rsidRPr="002E0D41">
              <w:rPr>
                <w:lang w:val="ru-RU"/>
              </w:rPr>
              <w:t>,</w:t>
            </w:r>
            <w:r>
              <w:rPr>
                <w:lang w:val="ru-RU"/>
              </w:rPr>
              <w:t>о</w:t>
            </w:r>
            <w:proofErr w:type="spellEnd"/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например, М.Л.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Михайлов "Лесные хоромы"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3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обозначения буквами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звуков после мягких и твёрдых согласных звуков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4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В.В.Бианки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"Лесной Колобок - Колючий бок"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5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выбору: Произведение по выбору, например, М.М. Пришвин "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Е.А.Пермяк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"Пичугин мост"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6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"Тихая сказка"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7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Ответы на вопросы по содержанию произведения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о животных. На примере сказок «Лисица и тетерев», «Лиса и рак»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8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9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произведения А.Л.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родной природе: краски и звуки весны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создают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8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09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0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1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игрового народного фольклора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2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3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4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5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 и 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6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«Моя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Ю.П. </w:t>
            </w:r>
            <w:proofErr w:type="spellStart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фантазий» и </w:t>
            </w: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1816A0">
            <w:pPr>
              <w:spacing w:after="0"/>
              <w:ind w:left="135"/>
            </w:pPr>
            <w:hyperlink r:id="rId117">
              <w:r w:rsidR="003671E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</w:tr>
      <w:tr w:rsidR="00C06FDA">
        <w:trPr>
          <w:trHeight w:val="144"/>
          <w:tblCellSpacing w:w="0" w:type="dxa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06FDA" w:rsidRDefault="00C06FDA">
            <w:pPr>
              <w:spacing w:after="0"/>
              <w:ind w:left="135"/>
            </w:pPr>
          </w:p>
        </w:tc>
      </w:tr>
      <w:tr w:rsidR="00C06FD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Pr="002E0D41" w:rsidRDefault="003671EF">
            <w:pPr>
              <w:spacing w:after="0"/>
              <w:ind w:left="135"/>
              <w:rPr>
                <w:lang w:val="ru-RU"/>
              </w:rPr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 w:rsidRPr="002E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06FDA" w:rsidRDefault="003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DA" w:rsidRDefault="00C06FDA"/>
        </w:tc>
      </w:tr>
    </w:tbl>
    <w:p w:rsidR="00C06FDA" w:rsidRPr="00FE65B2" w:rsidRDefault="00C06FDA">
      <w:pPr>
        <w:rPr>
          <w:lang w:val="ru-RU"/>
        </w:rPr>
        <w:sectPr w:rsidR="00C06FDA" w:rsidRPr="00FE6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DA" w:rsidRPr="00FE65B2" w:rsidRDefault="003671EF">
      <w:pPr>
        <w:spacing w:after="0"/>
        <w:ind w:left="120"/>
        <w:rPr>
          <w:lang w:val="ru-RU"/>
        </w:rPr>
      </w:pPr>
      <w:bookmarkStart w:id="15" w:name="_GoBack"/>
      <w:bookmarkEnd w:id="15"/>
      <w:r w:rsidRPr="00FE65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6FDA" w:rsidRPr="00FE65B2" w:rsidRDefault="003671EF">
      <w:pPr>
        <w:spacing w:after="0" w:line="480" w:lineRule="auto"/>
        <w:ind w:left="120"/>
        <w:rPr>
          <w:lang w:val="ru-RU"/>
        </w:rPr>
      </w:pPr>
      <w:r w:rsidRPr="00FE65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6FDA" w:rsidRPr="00FE65B2" w:rsidRDefault="003671EF">
      <w:pPr>
        <w:spacing w:after="0" w:line="480" w:lineRule="auto"/>
        <w:ind w:left="120"/>
        <w:rPr>
          <w:lang w:val="ru-RU"/>
        </w:rPr>
      </w:pPr>
      <w:r w:rsidRPr="00FE65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06FDA" w:rsidRPr="00FE65B2" w:rsidRDefault="003671EF">
      <w:pPr>
        <w:spacing w:after="0" w:line="480" w:lineRule="auto"/>
        <w:ind w:left="120"/>
        <w:rPr>
          <w:lang w:val="ru-RU"/>
        </w:rPr>
      </w:pPr>
      <w:r w:rsidRPr="00FE65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6FDA" w:rsidRPr="00FE65B2" w:rsidRDefault="003671EF">
      <w:pPr>
        <w:spacing w:after="0"/>
        <w:ind w:left="120"/>
        <w:rPr>
          <w:lang w:val="ru-RU"/>
        </w:rPr>
      </w:pPr>
      <w:r w:rsidRPr="00FE65B2">
        <w:rPr>
          <w:rFonts w:ascii="Times New Roman" w:hAnsi="Times New Roman"/>
          <w:color w:val="000000"/>
          <w:sz w:val="28"/>
          <w:lang w:val="ru-RU"/>
        </w:rPr>
        <w:t>​</w:t>
      </w:r>
    </w:p>
    <w:p w:rsidR="00C06FDA" w:rsidRPr="00FE65B2" w:rsidRDefault="003671EF">
      <w:pPr>
        <w:spacing w:after="0" w:line="480" w:lineRule="auto"/>
        <w:ind w:left="120"/>
        <w:rPr>
          <w:lang w:val="ru-RU"/>
        </w:rPr>
      </w:pPr>
      <w:r w:rsidRPr="00FE65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6FDA" w:rsidRPr="00FE65B2" w:rsidRDefault="003671EF">
      <w:pPr>
        <w:spacing w:after="0" w:line="480" w:lineRule="auto"/>
        <w:ind w:left="120"/>
        <w:rPr>
          <w:lang w:val="ru-RU"/>
        </w:rPr>
      </w:pPr>
      <w:r w:rsidRPr="00FE65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06FDA" w:rsidRPr="00FE65B2" w:rsidRDefault="00C06FDA">
      <w:pPr>
        <w:spacing w:after="0"/>
        <w:ind w:left="120"/>
        <w:rPr>
          <w:lang w:val="ru-RU"/>
        </w:rPr>
      </w:pPr>
    </w:p>
    <w:p w:rsidR="00C06FDA" w:rsidRPr="002E0D41" w:rsidRDefault="003671EF">
      <w:pPr>
        <w:spacing w:after="0" w:line="480" w:lineRule="auto"/>
        <w:ind w:left="120"/>
        <w:rPr>
          <w:lang w:val="ru-RU"/>
        </w:rPr>
      </w:pPr>
      <w:r w:rsidRPr="002E0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6FDA" w:rsidRPr="00FE65B2" w:rsidRDefault="003671EF" w:rsidP="00FE65B2">
      <w:pPr>
        <w:spacing w:after="0" w:line="480" w:lineRule="auto"/>
        <w:ind w:left="120"/>
        <w:rPr>
          <w:lang w:val="ru-RU"/>
        </w:rPr>
        <w:sectPr w:rsidR="00C06FDA" w:rsidRPr="00FE65B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6" w:name="block-6864016"/>
    </w:p>
    <w:bookmarkEnd w:id="16"/>
    <w:p w:rsidR="00C06FDA" w:rsidRPr="00FE65B2" w:rsidRDefault="00C06FDA" w:rsidP="00FE65B2">
      <w:pPr>
        <w:rPr>
          <w:lang w:val="ru-RU"/>
        </w:rPr>
      </w:pPr>
    </w:p>
    <w:sectPr w:rsidR="00C06FDA" w:rsidRPr="00FE65B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A0" w:rsidRDefault="001816A0">
      <w:pPr>
        <w:spacing w:line="240" w:lineRule="auto"/>
      </w:pPr>
      <w:r>
        <w:separator/>
      </w:r>
    </w:p>
  </w:endnote>
  <w:endnote w:type="continuationSeparator" w:id="0">
    <w:p w:rsidR="001816A0" w:rsidRDefault="00181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A0" w:rsidRDefault="001816A0">
      <w:pPr>
        <w:spacing w:after="0"/>
      </w:pPr>
      <w:r>
        <w:separator/>
      </w:r>
    </w:p>
  </w:footnote>
  <w:footnote w:type="continuationSeparator" w:id="0">
    <w:p w:rsidR="001816A0" w:rsidRDefault="001816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8"/>
  </w:num>
  <w:num w:numId="5">
    <w:abstractNumId w:val="6"/>
  </w:num>
  <w:num w:numId="6">
    <w:abstractNumId w:val="17"/>
  </w:num>
  <w:num w:numId="7">
    <w:abstractNumId w:val="21"/>
  </w:num>
  <w:num w:numId="8">
    <w:abstractNumId w:val="33"/>
  </w:num>
  <w:num w:numId="9">
    <w:abstractNumId w:val="16"/>
  </w:num>
  <w:num w:numId="10">
    <w:abstractNumId w:val="2"/>
  </w:num>
  <w:num w:numId="11">
    <w:abstractNumId w:val="22"/>
  </w:num>
  <w:num w:numId="12">
    <w:abstractNumId w:val="30"/>
  </w:num>
  <w:num w:numId="13">
    <w:abstractNumId w:val="9"/>
  </w:num>
  <w:num w:numId="14">
    <w:abstractNumId w:val="26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25"/>
  </w:num>
  <w:num w:numId="21">
    <w:abstractNumId w:val="31"/>
  </w:num>
  <w:num w:numId="22">
    <w:abstractNumId w:val="18"/>
  </w:num>
  <w:num w:numId="23">
    <w:abstractNumId w:val="24"/>
  </w:num>
  <w:num w:numId="24">
    <w:abstractNumId w:val="5"/>
  </w:num>
  <w:num w:numId="25">
    <w:abstractNumId w:val="35"/>
  </w:num>
  <w:num w:numId="26">
    <w:abstractNumId w:val="34"/>
  </w:num>
  <w:num w:numId="27">
    <w:abstractNumId w:val="7"/>
  </w:num>
  <w:num w:numId="28">
    <w:abstractNumId w:val="32"/>
  </w:num>
  <w:num w:numId="29">
    <w:abstractNumId w:val="3"/>
  </w:num>
  <w:num w:numId="30">
    <w:abstractNumId w:val="23"/>
  </w:num>
  <w:num w:numId="31">
    <w:abstractNumId w:val="1"/>
  </w:num>
  <w:num w:numId="32">
    <w:abstractNumId w:val="28"/>
  </w:num>
  <w:num w:numId="33">
    <w:abstractNumId w:val="36"/>
  </w:num>
  <w:num w:numId="34">
    <w:abstractNumId w:val="0"/>
  </w:num>
  <w:num w:numId="35">
    <w:abstractNumId w:val="19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6FDA"/>
    <w:rsid w:val="001816A0"/>
    <w:rsid w:val="001B58A3"/>
    <w:rsid w:val="00285150"/>
    <w:rsid w:val="002E0D41"/>
    <w:rsid w:val="003671EF"/>
    <w:rsid w:val="00415959"/>
    <w:rsid w:val="007E3839"/>
    <w:rsid w:val="00946B47"/>
    <w:rsid w:val="00C06FDA"/>
    <w:rsid w:val="00FE65B2"/>
    <w:rsid w:val="0B594793"/>
    <w:rsid w:val="1767616B"/>
    <w:rsid w:val="4CF9182D"/>
    <w:rsid w:val="561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E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D4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33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Kumsishka</cp:lastModifiedBy>
  <cp:revision>8</cp:revision>
  <cp:lastPrinted>2023-09-18T07:44:00Z</cp:lastPrinted>
  <dcterms:created xsi:type="dcterms:W3CDTF">2023-09-08T20:53:00Z</dcterms:created>
  <dcterms:modified xsi:type="dcterms:W3CDTF">2023-10-12T07:21:00Z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6BB0260F05034ED39BB337B5A1983C8C_12</vt:lpwstr>
  </property>
</Properties>
</file>